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A23" w:rsidRPr="002B1690" w:rsidRDefault="00637D2F">
      <w:pPr>
        <w:spacing w:after="9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proofErr w:type="spellStart"/>
      <w:proofErr w:type="gramStart"/>
      <w:r w:rsidRPr="002B1690"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2B169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1690">
        <w:rPr>
          <w:rFonts w:ascii="Times New Roman" w:hAnsi="Times New Roman" w:cs="Times New Roman"/>
          <w:color w:val="000000"/>
          <w:sz w:val="24"/>
          <w:szCs w:val="24"/>
        </w:rPr>
        <w:t>основу</w:t>
      </w:r>
      <w:proofErr w:type="spellEnd"/>
      <w:r w:rsidRPr="002B169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1690">
        <w:rPr>
          <w:rFonts w:ascii="Times New Roman" w:hAnsi="Times New Roman" w:cs="Times New Roman"/>
          <w:color w:val="000000"/>
          <w:sz w:val="24"/>
          <w:szCs w:val="24"/>
        </w:rPr>
        <w:t>члана</w:t>
      </w:r>
      <w:proofErr w:type="spellEnd"/>
      <w:r w:rsidRPr="002B1690">
        <w:rPr>
          <w:rFonts w:ascii="Times New Roman" w:hAnsi="Times New Roman" w:cs="Times New Roman"/>
          <w:color w:val="000000"/>
          <w:sz w:val="24"/>
          <w:szCs w:val="24"/>
        </w:rPr>
        <w:t xml:space="preserve"> 16.</w:t>
      </w:r>
      <w:proofErr w:type="gramEnd"/>
      <w:r w:rsidRPr="002B169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2B1690">
        <w:rPr>
          <w:rFonts w:ascii="Times New Roman" w:hAnsi="Times New Roman" w:cs="Times New Roman"/>
          <w:color w:val="000000"/>
          <w:sz w:val="24"/>
          <w:szCs w:val="24"/>
        </w:rPr>
        <w:t>став</w:t>
      </w:r>
      <w:proofErr w:type="spellEnd"/>
      <w:proofErr w:type="gramEnd"/>
      <w:r w:rsidRPr="002B1690">
        <w:rPr>
          <w:rFonts w:ascii="Times New Roman" w:hAnsi="Times New Roman" w:cs="Times New Roman"/>
          <w:color w:val="000000"/>
          <w:sz w:val="24"/>
          <w:szCs w:val="24"/>
        </w:rPr>
        <w:t xml:space="preserve"> 1. </w:t>
      </w:r>
      <w:proofErr w:type="spellStart"/>
      <w:proofErr w:type="gramStart"/>
      <w:r w:rsidRPr="002B1690">
        <w:rPr>
          <w:rFonts w:ascii="Times New Roman" w:hAnsi="Times New Roman" w:cs="Times New Roman"/>
          <w:color w:val="000000"/>
          <w:sz w:val="24"/>
          <w:szCs w:val="24"/>
        </w:rPr>
        <w:t>тачка</w:t>
      </w:r>
      <w:proofErr w:type="spellEnd"/>
      <w:proofErr w:type="gramEnd"/>
      <w:r w:rsidRPr="002B1690">
        <w:rPr>
          <w:rFonts w:ascii="Times New Roman" w:hAnsi="Times New Roman" w:cs="Times New Roman"/>
          <w:color w:val="000000"/>
          <w:sz w:val="24"/>
          <w:szCs w:val="24"/>
        </w:rPr>
        <w:t xml:space="preserve"> 7) </w:t>
      </w:r>
      <w:proofErr w:type="spellStart"/>
      <w:r w:rsidRPr="002B1690">
        <w:rPr>
          <w:rFonts w:ascii="Times New Roman" w:hAnsi="Times New Roman" w:cs="Times New Roman"/>
          <w:color w:val="000000"/>
          <w:sz w:val="24"/>
          <w:szCs w:val="24"/>
        </w:rPr>
        <w:t>Закона</w:t>
      </w:r>
      <w:proofErr w:type="spellEnd"/>
      <w:r w:rsidRPr="002B1690">
        <w:rPr>
          <w:rFonts w:ascii="Times New Roman" w:hAnsi="Times New Roman" w:cs="Times New Roman"/>
          <w:color w:val="000000"/>
          <w:sz w:val="24"/>
          <w:szCs w:val="24"/>
        </w:rPr>
        <w:t xml:space="preserve"> о </w:t>
      </w:r>
      <w:proofErr w:type="spellStart"/>
      <w:r w:rsidRPr="002B1690">
        <w:rPr>
          <w:rFonts w:ascii="Times New Roman" w:hAnsi="Times New Roman" w:cs="Times New Roman"/>
          <w:color w:val="000000"/>
          <w:sz w:val="24"/>
          <w:szCs w:val="24"/>
        </w:rPr>
        <w:t>предметима</w:t>
      </w:r>
      <w:proofErr w:type="spellEnd"/>
      <w:r w:rsidRPr="002B169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1690">
        <w:rPr>
          <w:rFonts w:ascii="Times New Roman" w:hAnsi="Times New Roman" w:cs="Times New Roman"/>
          <w:color w:val="000000"/>
          <w:sz w:val="24"/>
          <w:szCs w:val="24"/>
        </w:rPr>
        <w:t>опште</w:t>
      </w:r>
      <w:proofErr w:type="spellEnd"/>
      <w:r w:rsidRPr="002B169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1690">
        <w:rPr>
          <w:rFonts w:ascii="Times New Roman" w:hAnsi="Times New Roman" w:cs="Times New Roman"/>
          <w:color w:val="000000"/>
          <w:sz w:val="24"/>
          <w:szCs w:val="24"/>
        </w:rPr>
        <w:t>употребе</w:t>
      </w:r>
      <w:proofErr w:type="spellEnd"/>
      <w:r w:rsidRPr="002B1690">
        <w:rPr>
          <w:rFonts w:ascii="Times New Roman" w:hAnsi="Times New Roman" w:cs="Times New Roman"/>
          <w:color w:val="000000"/>
          <w:sz w:val="24"/>
          <w:szCs w:val="24"/>
        </w:rPr>
        <w:t xml:space="preserve"> ("</w:t>
      </w:r>
      <w:proofErr w:type="spellStart"/>
      <w:r w:rsidRPr="002B1690">
        <w:rPr>
          <w:rFonts w:ascii="Times New Roman" w:hAnsi="Times New Roman" w:cs="Times New Roman"/>
          <w:color w:val="000000"/>
          <w:sz w:val="24"/>
          <w:szCs w:val="24"/>
        </w:rPr>
        <w:t>Службени</w:t>
      </w:r>
      <w:proofErr w:type="spellEnd"/>
      <w:r w:rsidRPr="002B169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1690">
        <w:rPr>
          <w:rFonts w:ascii="Times New Roman" w:hAnsi="Times New Roman" w:cs="Times New Roman"/>
          <w:color w:val="000000"/>
          <w:sz w:val="24"/>
          <w:szCs w:val="24"/>
        </w:rPr>
        <w:t>гласник</w:t>
      </w:r>
      <w:proofErr w:type="spellEnd"/>
      <w:r w:rsidRPr="002B1690">
        <w:rPr>
          <w:rFonts w:ascii="Times New Roman" w:hAnsi="Times New Roman" w:cs="Times New Roman"/>
          <w:color w:val="000000"/>
          <w:sz w:val="24"/>
          <w:szCs w:val="24"/>
        </w:rPr>
        <w:t xml:space="preserve"> РС", </w:t>
      </w:r>
      <w:proofErr w:type="spellStart"/>
      <w:r w:rsidRPr="002B1690">
        <w:rPr>
          <w:rFonts w:ascii="Times New Roman" w:hAnsi="Times New Roman" w:cs="Times New Roman"/>
          <w:color w:val="000000"/>
          <w:sz w:val="24"/>
          <w:szCs w:val="24"/>
        </w:rPr>
        <w:t>број</w:t>
      </w:r>
      <w:proofErr w:type="spellEnd"/>
      <w:r w:rsidRPr="002B1690">
        <w:rPr>
          <w:rFonts w:ascii="Times New Roman" w:hAnsi="Times New Roman" w:cs="Times New Roman"/>
          <w:color w:val="000000"/>
          <w:sz w:val="24"/>
          <w:szCs w:val="24"/>
        </w:rPr>
        <w:t xml:space="preserve"> 25/19), </w:t>
      </w:r>
    </w:p>
    <w:p w:rsidR="00E25A23" w:rsidRPr="002B1690" w:rsidRDefault="00637D2F">
      <w:pPr>
        <w:spacing w:after="90"/>
        <w:rPr>
          <w:rFonts w:ascii="Times New Roman" w:hAnsi="Times New Roman" w:cs="Times New Roman"/>
          <w:sz w:val="24"/>
          <w:szCs w:val="24"/>
        </w:rPr>
      </w:pPr>
      <w:proofErr w:type="spellStart"/>
      <w:r w:rsidRPr="002B1690">
        <w:rPr>
          <w:rFonts w:ascii="Times New Roman" w:hAnsi="Times New Roman" w:cs="Times New Roman"/>
          <w:color w:val="000000"/>
          <w:sz w:val="24"/>
          <w:szCs w:val="24"/>
        </w:rPr>
        <w:t>Министар</w:t>
      </w:r>
      <w:proofErr w:type="spellEnd"/>
      <w:r w:rsidRPr="002B169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1690">
        <w:rPr>
          <w:rFonts w:ascii="Times New Roman" w:hAnsi="Times New Roman" w:cs="Times New Roman"/>
          <w:color w:val="000000"/>
          <w:sz w:val="24"/>
          <w:szCs w:val="24"/>
        </w:rPr>
        <w:t>здравља</w:t>
      </w:r>
      <w:proofErr w:type="spellEnd"/>
      <w:r w:rsidRPr="002B169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1690">
        <w:rPr>
          <w:rFonts w:ascii="Times New Roman" w:hAnsi="Times New Roman" w:cs="Times New Roman"/>
          <w:color w:val="000000"/>
          <w:sz w:val="24"/>
          <w:szCs w:val="24"/>
        </w:rPr>
        <w:t>доноси</w:t>
      </w:r>
      <w:proofErr w:type="spellEnd"/>
    </w:p>
    <w:p w:rsidR="00E25A23" w:rsidRPr="002B1690" w:rsidRDefault="00637D2F">
      <w:pPr>
        <w:spacing w:after="225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B1690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ПРАВИЛНИК </w:t>
      </w:r>
      <w:r w:rsidRPr="002B1690">
        <w:rPr>
          <w:rFonts w:ascii="Times New Roman" w:hAnsi="Times New Roman" w:cs="Times New Roman"/>
          <w:sz w:val="24"/>
          <w:szCs w:val="24"/>
        </w:rPr>
        <w:br/>
      </w:r>
      <w:r w:rsidRPr="002B1690">
        <w:rPr>
          <w:rFonts w:ascii="Times New Roman" w:hAnsi="Times New Roman" w:cs="Times New Roman"/>
          <w:b/>
          <w:color w:val="333333"/>
          <w:sz w:val="24"/>
          <w:szCs w:val="24"/>
        </w:rPr>
        <w:t>О ОБРАСЦУ ПОТВРДЕ О ЗДРАВСТВЕНОЈ ИСПРАВНОСТИ (ЕНГ.</w:t>
      </w:r>
      <w:proofErr w:type="gramEnd"/>
      <w:r w:rsidRPr="002B1690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 </w:t>
      </w:r>
      <w:proofErr w:type="gramStart"/>
      <w:r w:rsidRPr="002B1690">
        <w:rPr>
          <w:rFonts w:ascii="Times New Roman" w:hAnsi="Times New Roman" w:cs="Times New Roman"/>
          <w:b/>
          <w:color w:val="333333"/>
          <w:sz w:val="24"/>
          <w:szCs w:val="24"/>
        </w:rPr>
        <w:t>HEALTH CERTIFICATE)</w:t>
      </w:r>
      <w:r w:rsidRPr="002B1690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 И ПОТВРДЕ О СЛОБОДНОЈ ПРОДАЈИ (ЕНГ.</w:t>
      </w:r>
      <w:proofErr w:type="gramEnd"/>
      <w:r w:rsidRPr="002B1690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 FREE SALE CERTIFICATE) ПРЕДМЕТА ОПШТЕ УПОТРЕБЕ </w:t>
      </w:r>
    </w:p>
    <w:p w:rsidR="00E25A23" w:rsidRPr="002B1690" w:rsidRDefault="00637D2F">
      <w:pPr>
        <w:spacing w:after="450"/>
        <w:ind w:left="750"/>
        <w:jc w:val="center"/>
        <w:rPr>
          <w:rFonts w:ascii="Times New Roman" w:hAnsi="Times New Roman" w:cs="Times New Roman"/>
          <w:sz w:val="24"/>
          <w:szCs w:val="24"/>
        </w:rPr>
      </w:pPr>
      <w:r w:rsidRPr="002B1690">
        <w:rPr>
          <w:rFonts w:ascii="Times New Roman" w:hAnsi="Times New Roman" w:cs="Times New Roman"/>
          <w:b/>
          <w:color w:val="006633"/>
          <w:sz w:val="24"/>
          <w:szCs w:val="24"/>
        </w:rPr>
        <w:t>(</w:t>
      </w:r>
      <w:proofErr w:type="spellStart"/>
      <w:r w:rsidRPr="002B1690">
        <w:rPr>
          <w:rFonts w:ascii="Times New Roman" w:hAnsi="Times New Roman" w:cs="Times New Roman"/>
          <w:b/>
          <w:color w:val="006633"/>
          <w:sz w:val="24"/>
          <w:szCs w:val="24"/>
        </w:rPr>
        <w:t>Сл</w:t>
      </w:r>
      <w:proofErr w:type="spellEnd"/>
      <w:r w:rsidRPr="002B1690">
        <w:rPr>
          <w:rFonts w:ascii="Times New Roman" w:hAnsi="Times New Roman" w:cs="Times New Roman"/>
          <w:b/>
          <w:color w:val="006633"/>
          <w:sz w:val="24"/>
          <w:szCs w:val="24"/>
        </w:rPr>
        <w:t xml:space="preserve">. </w:t>
      </w:r>
      <w:proofErr w:type="spellStart"/>
      <w:r w:rsidRPr="002B1690">
        <w:rPr>
          <w:rFonts w:ascii="Times New Roman" w:hAnsi="Times New Roman" w:cs="Times New Roman"/>
          <w:b/>
          <w:color w:val="006633"/>
          <w:sz w:val="24"/>
          <w:szCs w:val="24"/>
        </w:rPr>
        <w:t>гласник</w:t>
      </w:r>
      <w:proofErr w:type="spellEnd"/>
      <w:r w:rsidRPr="002B1690">
        <w:rPr>
          <w:rFonts w:ascii="Times New Roman" w:hAnsi="Times New Roman" w:cs="Times New Roman"/>
          <w:b/>
          <w:color w:val="006633"/>
          <w:sz w:val="24"/>
          <w:szCs w:val="24"/>
        </w:rPr>
        <w:t xml:space="preserve"> РС </w:t>
      </w:r>
      <w:proofErr w:type="spellStart"/>
      <w:r w:rsidRPr="002B1690">
        <w:rPr>
          <w:rFonts w:ascii="Times New Roman" w:hAnsi="Times New Roman" w:cs="Times New Roman"/>
          <w:b/>
          <w:color w:val="006633"/>
          <w:sz w:val="24"/>
          <w:szCs w:val="24"/>
        </w:rPr>
        <w:t>бр</w:t>
      </w:r>
      <w:proofErr w:type="spellEnd"/>
      <w:r w:rsidRPr="002B1690">
        <w:rPr>
          <w:rFonts w:ascii="Times New Roman" w:hAnsi="Times New Roman" w:cs="Times New Roman"/>
          <w:b/>
          <w:color w:val="006633"/>
          <w:sz w:val="24"/>
          <w:szCs w:val="24"/>
        </w:rPr>
        <w:t xml:space="preserve">. 49/19) </w:t>
      </w:r>
    </w:p>
    <w:p w:rsidR="00E25A23" w:rsidRPr="002B1690" w:rsidRDefault="00637D2F">
      <w:pPr>
        <w:spacing w:after="450"/>
        <w:ind w:left="75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2B1690">
        <w:rPr>
          <w:rFonts w:ascii="Times New Roman" w:hAnsi="Times New Roman" w:cs="Times New Roman"/>
          <w:b/>
          <w:color w:val="006633"/>
          <w:sz w:val="24"/>
          <w:szCs w:val="24"/>
        </w:rPr>
        <w:t>Основни</w:t>
      </w:r>
      <w:proofErr w:type="spellEnd"/>
      <w:r w:rsidRPr="002B1690">
        <w:rPr>
          <w:rFonts w:ascii="Times New Roman" w:hAnsi="Times New Roman" w:cs="Times New Roman"/>
          <w:b/>
          <w:color w:val="006633"/>
          <w:sz w:val="24"/>
          <w:szCs w:val="24"/>
        </w:rPr>
        <w:t xml:space="preserve"> </w:t>
      </w:r>
      <w:proofErr w:type="spellStart"/>
      <w:r w:rsidRPr="002B1690">
        <w:rPr>
          <w:rFonts w:ascii="Times New Roman" w:hAnsi="Times New Roman" w:cs="Times New Roman"/>
          <w:b/>
          <w:color w:val="006633"/>
          <w:sz w:val="24"/>
          <w:szCs w:val="24"/>
        </w:rPr>
        <w:t>текст</w:t>
      </w:r>
      <w:proofErr w:type="spellEnd"/>
      <w:r w:rsidRPr="002B1690">
        <w:rPr>
          <w:rFonts w:ascii="Times New Roman" w:hAnsi="Times New Roman" w:cs="Times New Roman"/>
          <w:b/>
          <w:color w:val="006633"/>
          <w:sz w:val="24"/>
          <w:szCs w:val="24"/>
        </w:rPr>
        <w:t xml:space="preserve"> </w:t>
      </w:r>
      <w:proofErr w:type="spellStart"/>
      <w:r w:rsidRPr="002B1690">
        <w:rPr>
          <w:rFonts w:ascii="Times New Roman" w:hAnsi="Times New Roman" w:cs="Times New Roman"/>
          <w:b/>
          <w:color w:val="006633"/>
          <w:sz w:val="24"/>
          <w:szCs w:val="24"/>
        </w:rPr>
        <w:t>на</w:t>
      </w:r>
      <w:proofErr w:type="spellEnd"/>
      <w:r w:rsidRPr="002B1690">
        <w:rPr>
          <w:rFonts w:ascii="Times New Roman" w:hAnsi="Times New Roman" w:cs="Times New Roman"/>
          <w:b/>
          <w:color w:val="006633"/>
          <w:sz w:val="24"/>
          <w:szCs w:val="24"/>
        </w:rPr>
        <w:t xml:space="preserve"> </w:t>
      </w:r>
      <w:proofErr w:type="spellStart"/>
      <w:r w:rsidRPr="002B1690">
        <w:rPr>
          <w:rFonts w:ascii="Times New Roman" w:hAnsi="Times New Roman" w:cs="Times New Roman"/>
          <w:b/>
          <w:color w:val="006633"/>
          <w:sz w:val="24"/>
          <w:szCs w:val="24"/>
        </w:rPr>
        <w:t>снази</w:t>
      </w:r>
      <w:proofErr w:type="spellEnd"/>
      <w:r w:rsidRPr="002B1690">
        <w:rPr>
          <w:rFonts w:ascii="Times New Roman" w:hAnsi="Times New Roman" w:cs="Times New Roman"/>
          <w:b/>
          <w:color w:val="006633"/>
          <w:sz w:val="24"/>
          <w:szCs w:val="24"/>
        </w:rPr>
        <w:t xml:space="preserve"> </w:t>
      </w:r>
      <w:proofErr w:type="spellStart"/>
      <w:r w:rsidRPr="002B1690">
        <w:rPr>
          <w:rFonts w:ascii="Times New Roman" w:hAnsi="Times New Roman" w:cs="Times New Roman"/>
          <w:b/>
          <w:color w:val="006633"/>
          <w:sz w:val="24"/>
          <w:szCs w:val="24"/>
        </w:rPr>
        <w:t>од</w:t>
      </w:r>
      <w:proofErr w:type="spellEnd"/>
      <w:r w:rsidRPr="002B1690">
        <w:rPr>
          <w:rFonts w:ascii="Times New Roman" w:hAnsi="Times New Roman" w:cs="Times New Roman"/>
          <w:b/>
          <w:color w:val="006633"/>
          <w:sz w:val="24"/>
          <w:szCs w:val="24"/>
        </w:rPr>
        <w:t xml:space="preserve"> 16/07/</w:t>
      </w:r>
      <w:proofErr w:type="gramStart"/>
      <w:r w:rsidRPr="002B1690">
        <w:rPr>
          <w:rFonts w:ascii="Times New Roman" w:hAnsi="Times New Roman" w:cs="Times New Roman"/>
          <w:b/>
          <w:color w:val="006633"/>
          <w:sz w:val="24"/>
          <w:szCs w:val="24"/>
        </w:rPr>
        <w:t>2019 ,</w:t>
      </w:r>
      <w:proofErr w:type="gramEnd"/>
      <w:r w:rsidRPr="002B1690">
        <w:rPr>
          <w:rFonts w:ascii="Times New Roman" w:hAnsi="Times New Roman" w:cs="Times New Roman"/>
          <w:b/>
          <w:color w:val="006633"/>
          <w:sz w:val="24"/>
          <w:szCs w:val="24"/>
        </w:rPr>
        <w:t xml:space="preserve"> у </w:t>
      </w:r>
      <w:proofErr w:type="spellStart"/>
      <w:r w:rsidRPr="002B1690">
        <w:rPr>
          <w:rFonts w:ascii="Times New Roman" w:hAnsi="Times New Roman" w:cs="Times New Roman"/>
          <w:b/>
          <w:color w:val="006633"/>
          <w:sz w:val="24"/>
          <w:szCs w:val="24"/>
        </w:rPr>
        <w:t>примени</w:t>
      </w:r>
      <w:proofErr w:type="spellEnd"/>
      <w:r w:rsidRPr="002B1690">
        <w:rPr>
          <w:rFonts w:ascii="Times New Roman" w:hAnsi="Times New Roman" w:cs="Times New Roman"/>
          <w:b/>
          <w:color w:val="006633"/>
          <w:sz w:val="24"/>
          <w:szCs w:val="24"/>
        </w:rPr>
        <w:t xml:space="preserve"> </w:t>
      </w:r>
      <w:proofErr w:type="spellStart"/>
      <w:r w:rsidRPr="002B1690">
        <w:rPr>
          <w:rFonts w:ascii="Times New Roman" w:hAnsi="Times New Roman" w:cs="Times New Roman"/>
          <w:b/>
          <w:color w:val="006633"/>
          <w:sz w:val="24"/>
          <w:szCs w:val="24"/>
        </w:rPr>
        <w:t>од</w:t>
      </w:r>
      <w:proofErr w:type="spellEnd"/>
      <w:r w:rsidRPr="002B1690">
        <w:rPr>
          <w:rFonts w:ascii="Times New Roman" w:hAnsi="Times New Roman" w:cs="Times New Roman"/>
          <w:b/>
          <w:color w:val="006633"/>
          <w:sz w:val="24"/>
          <w:szCs w:val="24"/>
        </w:rPr>
        <w:t xml:space="preserve"> 16/07/2019  </w:t>
      </w:r>
    </w:p>
    <w:p w:rsidR="00E25A23" w:rsidRPr="002B1690" w:rsidRDefault="00637D2F">
      <w:pPr>
        <w:spacing w:after="45"/>
        <w:jc w:val="center"/>
        <w:rPr>
          <w:rFonts w:ascii="Times New Roman" w:hAnsi="Times New Roman" w:cs="Times New Roman"/>
          <w:sz w:val="24"/>
          <w:szCs w:val="24"/>
        </w:rPr>
      </w:pPr>
      <w:r w:rsidRPr="002B1690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 </w:t>
      </w:r>
      <w:proofErr w:type="spellStart"/>
      <w:r w:rsidRPr="002B1690">
        <w:rPr>
          <w:rFonts w:ascii="Times New Roman" w:hAnsi="Times New Roman" w:cs="Times New Roman"/>
          <w:b/>
          <w:color w:val="333333"/>
          <w:sz w:val="24"/>
          <w:szCs w:val="24"/>
        </w:rPr>
        <w:t>Предмет</w:t>
      </w:r>
      <w:proofErr w:type="spellEnd"/>
      <w:r w:rsidRPr="002B1690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 </w:t>
      </w:r>
    </w:p>
    <w:p w:rsidR="00E25A23" w:rsidRPr="002B1690" w:rsidRDefault="00637D2F">
      <w:pPr>
        <w:spacing w:after="225"/>
        <w:jc w:val="center"/>
        <w:rPr>
          <w:rFonts w:ascii="Times New Roman" w:hAnsi="Times New Roman" w:cs="Times New Roman"/>
          <w:sz w:val="24"/>
          <w:szCs w:val="24"/>
        </w:rPr>
      </w:pPr>
      <w:r w:rsidRPr="002B169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proofErr w:type="gramStart"/>
      <w:r w:rsidRPr="002B1690">
        <w:rPr>
          <w:rFonts w:ascii="Times New Roman" w:hAnsi="Times New Roman" w:cs="Times New Roman"/>
          <w:b/>
          <w:color w:val="000000"/>
          <w:sz w:val="24"/>
          <w:szCs w:val="24"/>
        </w:rPr>
        <w:t>Члан</w:t>
      </w:r>
      <w:proofErr w:type="spellEnd"/>
      <w:r w:rsidRPr="002B169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1.</w:t>
      </w:r>
      <w:proofErr w:type="gramEnd"/>
      <w:r w:rsidRPr="002B169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E25A23" w:rsidRPr="002B1690" w:rsidRDefault="00637D2F">
      <w:pPr>
        <w:spacing w:after="9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2B1690">
        <w:rPr>
          <w:rFonts w:ascii="Times New Roman" w:hAnsi="Times New Roman" w:cs="Times New Roman"/>
          <w:color w:val="000000"/>
          <w:sz w:val="24"/>
          <w:szCs w:val="24"/>
        </w:rPr>
        <w:t>Овим</w:t>
      </w:r>
      <w:proofErr w:type="spellEnd"/>
      <w:r w:rsidRPr="002B169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1690">
        <w:rPr>
          <w:rFonts w:ascii="Times New Roman" w:hAnsi="Times New Roman" w:cs="Times New Roman"/>
          <w:color w:val="000000"/>
          <w:sz w:val="24"/>
          <w:szCs w:val="24"/>
        </w:rPr>
        <w:t>правилником</w:t>
      </w:r>
      <w:proofErr w:type="spellEnd"/>
      <w:r w:rsidRPr="002B169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1690">
        <w:rPr>
          <w:rFonts w:ascii="Times New Roman" w:hAnsi="Times New Roman" w:cs="Times New Roman"/>
          <w:color w:val="000000"/>
          <w:sz w:val="24"/>
          <w:szCs w:val="24"/>
        </w:rPr>
        <w:t>ближе</w:t>
      </w:r>
      <w:proofErr w:type="spellEnd"/>
      <w:r w:rsidRPr="002B169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1690">
        <w:rPr>
          <w:rFonts w:ascii="Times New Roman" w:hAnsi="Times New Roman" w:cs="Times New Roman"/>
          <w:color w:val="000000"/>
          <w:sz w:val="24"/>
          <w:szCs w:val="24"/>
        </w:rPr>
        <w:t>се</w:t>
      </w:r>
      <w:proofErr w:type="spellEnd"/>
      <w:r w:rsidRPr="002B169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1690">
        <w:rPr>
          <w:rFonts w:ascii="Times New Roman" w:hAnsi="Times New Roman" w:cs="Times New Roman"/>
          <w:color w:val="000000"/>
          <w:sz w:val="24"/>
          <w:szCs w:val="24"/>
        </w:rPr>
        <w:t>прописује</w:t>
      </w:r>
      <w:proofErr w:type="spellEnd"/>
      <w:r w:rsidRPr="002B169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1690">
        <w:rPr>
          <w:rFonts w:ascii="Times New Roman" w:hAnsi="Times New Roman" w:cs="Times New Roman"/>
          <w:color w:val="000000"/>
          <w:sz w:val="24"/>
          <w:szCs w:val="24"/>
        </w:rPr>
        <w:t>образац</w:t>
      </w:r>
      <w:proofErr w:type="spellEnd"/>
      <w:r w:rsidRPr="002B169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1690">
        <w:rPr>
          <w:rFonts w:ascii="Times New Roman" w:hAnsi="Times New Roman" w:cs="Times New Roman"/>
          <w:color w:val="000000"/>
          <w:sz w:val="24"/>
          <w:szCs w:val="24"/>
        </w:rPr>
        <w:t>потврде</w:t>
      </w:r>
      <w:proofErr w:type="spellEnd"/>
      <w:r w:rsidRPr="002B1690">
        <w:rPr>
          <w:rFonts w:ascii="Times New Roman" w:hAnsi="Times New Roman" w:cs="Times New Roman"/>
          <w:color w:val="000000"/>
          <w:sz w:val="24"/>
          <w:szCs w:val="24"/>
        </w:rPr>
        <w:t xml:space="preserve"> о </w:t>
      </w:r>
      <w:proofErr w:type="spellStart"/>
      <w:r w:rsidRPr="002B1690">
        <w:rPr>
          <w:rFonts w:ascii="Times New Roman" w:hAnsi="Times New Roman" w:cs="Times New Roman"/>
          <w:color w:val="000000"/>
          <w:sz w:val="24"/>
          <w:szCs w:val="24"/>
        </w:rPr>
        <w:t>здра</w:t>
      </w:r>
      <w:r w:rsidRPr="002B1690">
        <w:rPr>
          <w:rFonts w:ascii="Times New Roman" w:hAnsi="Times New Roman" w:cs="Times New Roman"/>
          <w:color w:val="000000"/>
          <w:sz w:val="24"/>
          <w:szCs w:val="24"/>
        </w:rPr>
        <w:t>вственој</w:t>
      </w:r>
      <w:proofErr w:type="spellEnd"/>
      <w:r w:rsidRPr="002B169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1690">
        <w:rPr>
          <w:rFonts w:ascii="Times New Roman" w:hAnsi="Times New Roman" w:cs="Times New Roman"/>
          <w:color w:val="000000"/>
          <w:sz w:val="24"/>
          <w:szCs w:val="24"/>
        </w:rPr>
        <w:t>исправности</w:t>
      </w:r>
      <w:proofErr w:type="spellEnd"/>
      <w:r w:rsidRPr="002B1690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2B1690">
        <w:rPr>
          <w:rFonts w:ascii="Times New Roman" w:hAnsi="Times New Roman" w:cs="Times New Roman"/>
          <w:color w:val="000000"/>
          <w:sz w:val="24"/>
          <w:szCs w:val="24"/>
        </w:rPr>
        <w:t>енг</w:t>
      </w:r>
      <w:proofErr w:type="spellEnd"/>
      <w:r w:rsidRPr="002B1690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2B169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2B1690">
        <w:rPr>
          <w:rFonts w:ascii="Times New Roman" w:hAnsi="Times New Roman" w:cs="Times New Roman"/>
          <w:color w:val="000000"/>
          <w:sz w:val="24"/>
          <w:szCs w:val="24"/>
        </w:rPr>
        <w:t>Health Certificate)</w:t>
      </w:r>
      <w:r w:rsidRPr="002B1690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2B1690">
        <w:rPr>
          <w:rFonts w:ascii="Times New Roman" w:hAnsi="Times New Roman" w:cs="Times New Roman"/>
          <w:color w:val="000000"/>
          <w:sz w:val="24"/>
          <w:szCs w:val="24"/>
        </w:rPr>
        <w:t>потврде</w:t>
      </w:r>
      <w:proofErr w:type="spellEnd"/>
      <w:r w:rsidRPr="002B1690">
        <w:rPr>
          <w:rFonts w:ascii="Times New Roman" w:hAnsi="Times New Roman" w:cs="Times New Roman"/>
          <w:color w:val="000000"/>
          <w:sz w:val="24"/>
          <w:szCs w:val="24"/>
        </w:rPr>
        <w:t xml:space="preserve"> о </w:t>
      </w:r>
      <w:proofErr w:type="spellStart"/>
      <w:r w:rsidRPr="002B1690">
        <w:rPr>
          <w:rFonts w:ascii="Times New Roman" w:hAnsi="Times New Roman" w:cs="Times New Roman"/>
          <w:color w:val="000000"/>
          <w:sz w:val="24"/>
          <w:szCs w:val="24"/>
        </w:rPr>
        <w:t>слободној</w:t>
      </w:r>
      <w:proofErr w:type="spellEnd"/>
      <w:r w:rsidRPr="002B169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1690">
        <w:rPr>
          <w:rFonts w:ascii="Times New Roman" w:hAnsi="Times New Roman" w:cs="Times New Roman"/>
          <w:color w:val="000000"/>
          <w:sz w:val="24"/>
          <w:szCs w:val="24"/>
        </w:rPr>
        <w:t>продаји</w:t>
      </w:r>
      <w:proofErr w:type="spellEnd"/>
      <w:r w:rsidRPr="002B1690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2B1690">
        <w:rPr>
          <w:rFonts w:ascii="Times New Roman" w:hAnsi="Times New Roman" w:cs="Times New Roman"/>
          <w:color w:val="000000"/>
          <w:sz w:val="24"/>
          <w:szCs w:val="24"/>
        </w:rPr>
        <w:t>енг</w:t>
      </w:r>
      <w:proofErr w:type="spellEnd"/>
      <w:r w:rsidRPr="002B1690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2B169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B1690">
        <w:rPr>
          <w:rFonts w:ascii="Times New Roman" w:hAnsi="Times New Roman" w:cs="Times New Roman"/>
          <w:color w:val="000000"/>
          <w:sz w:val="24"/>
          <w:szCs w:val="24"/>
        </w:rPr>
        <w:t>Free Sale Certificate)</w:t>
      </w:r>
      <w:r w:rsidRPr="002B169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1690">
        <w:rPr>
          <w:rFonts w:ascii="Times New Roman" w:hAnsi="Times New Roman" w:cs="Times New Roman"/>
          <w:color w:val="000000"/>
          <w:sz w:val="24"/>
          <w:szCs w:val="24"/>
        </w:rPr>
        <w:t>предмета</w:t>
      </w:r>
      <w:proofErr w:type="spellEnd"/>
      <w:r w:rsidRPr="002B169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1690">
        <w:rPr>
          <w:rFonts w:ascii="Times New Roman" w:hAnsi="Times New Roman" w:cs="Times New Roman"/>
          <w:color w:val="000000"/>
          <w:sz w:val="24"/>
          <w:szCs w:val="24"/>
        </w:rPr>
        <w:t>опште</w:t>
      </w:r>
      <w:proofErr w:type="spellEnd"/>
      <w:r w:rsidRPr="002B169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1690">
        <w:rPr>
          <w:rFonts w:ascii="Times New Roman" w:hAnsi="Times New Roman" w:cs="Times New Roman"/>
          <w:color w:val="000000"/>
          <w:sz w:val="24"/>
          <w:szCs w:val="24"/>
        </w:rPr>
        <w:t>употребе</w:t>
      </w:r>
      <w:proofErr w:type="spellEnd"/>
      <w:r w:rsidRPr="002B169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1690">
        <w:rPr>
          <w:rFonts w:ascii="Times New Roman" w:hAnsi="Times New Roman" w:cs="Times New Roman"/>
          <w:color w:val="000000"/>
          <w:sz w:val="24"/>
          <w:szCs w:val="24"/>
        </w:rPr>
        <w:t>који</w:t>
      </w:r>
      <w:proofErr w:type="spellEnd"/>
      <w:r w:rsidRPr="002B169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1690">
        <w:rPr>
          <w:rFonts w:ascii="Times New Roman" w:hAnsi="Times New Roman" w:cs="Times New Roman"/>
          <w:color w:val="000000"/>
          <w:sz w:val="24"/>
          <w:szCs w:val="24"/>
        </w:rPr>
        <w:t>се</w:t>
      </w:r>
      <w:proofErr w:type="spellEnd"/>
      <w:r w:rsidRPr="002B169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1690">
        <w:rPr>
          <w:rFonts w:ascii="Times New Roman" w:hAnsi="Times New Roman" w:cs="Times New Roman"/>
          <w:color w:val="000000"/>
          <w:sz w:val="24"/>
          <w:szCs w:val="24"/>
        </w:rPr>
        <w:t>извозе</w:t>
      </w:r>
      <w:proofErr w:type="spellEnd"/>
      <w:r w:rsidRPr="002B1690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E25A23" w:rsidRPr="002B1690" w:rsidRDefault="00637D2F">
      <w:pPr>
        <w:spacing w:after="225"/>
        <w:jc w:val="center"/>
        <w:rPr>
          <w:rFonts w:ascii="Times New Roman" w:hAnsi="Times New Roman" w:cs="Times New Roman"/>
          <w:sz w:val="24"/>
          <w:szCs w:val="24"/>
        </w:rPr>
      </w:pPr>
      <w:r w:rsidRPr="002B169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proofErr w:type="gramStart"/>
      <w:r w:rsidRPr="002B1690">
        <w:rPr>
          <w:rFonts w:ascii="Times New Roman" w:hAnsi="Times New Roman" w:cs="Times New Roman"/>
          <w:b/>
          <w:color w:val="000000"/>
          <w:sz w:val="24"/>
          <w:szCs w:val="24"/>
        </w:rPr>
        <w:t>Члан</w:t>
      </w:r>
      <w:proofErr w:type="spellEnd"/>
      <w:r w:rsidRPr="002B169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2.</w:t>
      </w:r>
      <w:proofErr w:type="gramEnd"/>
      <w:r w:rsidRPr="002B169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E25A23" w:rsidRPr="002B1690" w:rsidRDefault="00637D2F">
      <w:pPr>
        <w:spacing w:after="90"/>
        <w:rPr>
          <w:rFonts w:ascii="Times New Roman" w:hAnsi="Times New Roman" w:cs="Times New Roman"/>
          <w:sz w:val="24"/>
          <w:szCs w:val="24"/>
        </w:rPr>
      </w:pPr>
      <w:proofErr w:type="spellStart"/>
      <w:r w:rsidRPr="002B1690">
        <w:rPr>
          <w:rFonts w:ascii="Times New Roman" w:hAnsi="Times New Roman" w:cs="Times New Roman"/>
          <w:color w:val="000000"/>
          <w:sz w:val="24"/>
          <w:szCs w:val="24"/>
        </w:rPr>
        <w:t>Појмови</w:t>
      </w:r>
      <w:proofErr w:type="spellEnd"/>
      <w:r w:rsidRPr="002B169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1690">
        <w:rPr>
          <w:rFonts w:ascii="Times New Roman" w:hAnsi="Times New Roman" w:cs="Times New Roman"/>
          <w:color w:val="000000"/>
          <w:sz w:val="24"/>
          <w:szCs w:val="24"/>
        </w:rPr>
        <w:t>употребљени</w:t>
      </w:r>
      <w:proofErr w:type="spellEnd"/>
      <w:r w:rsidRPr="002B1690">
        <w:rPr>
          <w:rFonts w:ascii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2B1690">
        <w:rPr>
          <w:rFonts w:ascii="Times New Roman" w:hAnsi="Times New Roman" w:cs="Times New Roman"/>
          <w:color w:val="000000"/>
          <w:sz w:val="24"/>
          <w:szCs w:val="24"/>
        </w:rPr>
        <w:t>овом</w:t>
      </w:r>
      <w:proofErr w:type="spellEnd"/>
      <w:r w:rsidRPr="002B169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1690">
        <w:rPr>
          <w:rFonts w:ascii="Times New Roman" w:hAnsi="Times New Roman" w:cs="Times New Roman"/>
          <w:color w:val="000000"/>
          <w:sz w:val="24"/>
          <w:szCs w:val="24"/>
        </w:rPr>
        <w:t>правилнику</w:t>
      </w:r>
      <w:proofErr w:type="spellEnd"/>
      <w:r w:rsidRPr="002B169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1690">
        <w:rPr>
          <w:rFonts w:ascii="Times New Roman" w:hAnsi="Times New Roman" w:cs="Times New Roman"/>
          <w:color w:val="000000"/>
          <w:sz w:val="24"/>
          <w:szCs w:val="24"/>
        </w:rPr>
        <w:t>имају</w:t>
      </w:r>
      <w:proofErr w:type="spellEnd"/>
      <w:r w:rsidRPr="002B169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1690">
        <w:rPr>
          <w:rFonts w:ascii="Times New Roman" w:hAnsi="Times New Roman" w:cs="Times New Roman"/>
          <w:color w:val="000000"/>
          <w:sz w:val="24"/>
          <w:szCs w:val="24"/>
        </w:rPr>
        <w:t>следеће</w:t>
      </w:r>
      <w:proofErr w:type="spellEnd"/>
      <w:r w:rsidRPr="002B169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1690">
        <w:rPr>
          <w:rFonts w:ascii="Times New Roman" w:hAnsi="Times New Roman" w:cs="Times New Roman"/>
          <w:color w:val="000000"/>
          <w:sz w:val="24"/>
          <w:szCs w:val="24"/>
        </w:rPr>
        <w:t>значење</w:t>
      </w:r>
      <w:proofErr w:type="spellEnd"/>
      <w:r w:rsidRPr="002B1690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E25A23" w:rsidRPr="002B1690" w:rsidRDefault="00637D2F">
      <w:pPr>
        <w:spacing w:after="90"/>
        <w:ind w:left="600"/>
        <w:rPr>
          <w:rFonts w:ascii="Times New Roman" w:hAnsi="Times New Roman" w:cs="Times New Roman"/>
          <w:sz w:val="24"/>
          <w:szCs w:val="24"/>
        </w:rPr>
      </w:pPr>
      <w:r w:rsidRPr="002B1690">
        <w:rPr>
          <w:rFonts w:ascii="Times New Roman" w:hAnsi="Times New Roman" w:cs="Times New Roman"/>
          <w:color w:val="000000"/>
          <w:sz w:val="24"/>
          <w:szCs w:val="24"/>
        </w:rPr>
        <w:t xml:space="preserve">1) </w:t>
      </w:r>
      <w:proofErr w:type="spellStart"/>
      <w:r w:rsidRPr="002B1690">
        <w:rPr>
          <w:rFonts w:ascii="Times New Roman" w:hAnsi="Times New Roman" w:cs="Times New Roman"/>
          <w:color w:val="000000"/>
          <w:sz w:val="24"/>
          <w:szCs w:val="24"/>
        </w:rPr>
        <w:t>Потврда</w:t>
      </w:r>
      <w:proofErr w:type="spellEnd"/>
      <w:r w:rsidRPr="002B1690">
        <w:rPr>
          <w:rFonts w:ascii="Times New Roman" w:hAnsi="Times New Roman" w:cs="Times New Roman"/>
          <w:color w:val="000000"/>
          <w:sz w:val="24"/>
          <w:szCs w:val="24"/>
        </w:rPr>
        <w:t xml:space="preserve"> о </w:t>
      </w:r>
      <w:proofErr w:type="spellStart"/>
      <w:r w:rsidRPr="002B1690">
        <w:rPr>
          <w:rFonts w:ascii="Times New Roman" w:hAnsi="Times New Roman" w:cs="Times New Roman"/>
          <w:color w:val="000000"/>
          <w:sz w:val="24"/>
          <w:szCs w:val="24"/>
        </w:rPr>
        <w:t>здравственој</w:t>
      </w:r>
      <w:proofErr w:type="spellEnd"/>
      <w:r w:rsidRPr="002B169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1690">
        <w:rPr>
          <w:rFonts w:ascii="Times New Roman" w:hAnsi="Times New Roman" w:cs="Times New Roman"/>
          <w:color w:val="000000"/>
          <w:sz w:val="24"/>
          <w:szCs w:val="24"/>
        </w:rPr>
        <w:t>исправности</w:t>
      </w:r>
      <w:proofErr w:type="spellEnd"/>
      <w:r w:rsidRPr="002B169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B1690"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spellStart"/>
      <w:r w:rsidRPr="002B1690">
        <w:rPr>
          <w:rFonts w:ascii="Times New Roman" w:hAnsi="Times New Roman" w:cs="Times New Roman"/>
          <w:color w:val="000000"/>
          <w:sz w:val="24"/>
          <w:szCs w:val="24"/>
        </w:rPr>
        <w:t>енг</w:t>
      </w:r>
      <w:proofErr w:type="spellEnd"/>
      <w:r w:rsidRPr="002B1690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2B1690">
        <w:rPr>
          <w:rFonts w:ascii="Times New Roman" w:hAnsi="Times New Roman" w:cs="Times New Roman"/>
          <w:color w:val="000000"/>
          <w:sz w:val="24"/>
          <w:szCs w:val="24"/>
        </w:rPr>
        <w:t>Health Certificate)</w:t>
      </w:r>
      <w:r w:rsidRPr="002B169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1690">
        <w:rPr>
          <w:rFonts w:ascii="Times New Roman" w:hAnsi="Times New Roman" w:cs="Times New Roman"/>
          <w:color w:val="000000"/>
          <w:sz w:val="24"/>
          <w:szCs w:val="24"/>
        </w:rPr>
        <w:t>јесте</w:t>
      </w:r>
      <w:proofErr w:type="spellEnd"/>
      <w:r w:rsidRPr="002B169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1690">
        <w:rPr>
          <w:rFonts w:ascii="Times New Roman" w:hAnsi="Times New Roman" w:cs="Times New Roman"/>
          <w:color w:val="000000"/>
          <w:sz w:val="24"/>
          <w:szCs w:val="24"/>
        </w:rPr>
        <w:t>потврда</w:t>
      </w:r>
      <w:proofErr w:type="spellEnd"/>
      <w:r w:rsidRPr="002B1690">
        <w:rPr>
          <w:rFonts w:ascii="Times New Roman" w:hAnsi="Times New Roman" w:cs="Times New Roman"/>
          <w:color w:val="000000"/>
          <w:sz w:val="24"/>
          <w:szCs w:val="24"/>
        </w:rPr>
        <w:t xml:space="preserve"> о </w:t>
      </w:r>
      <w:proofErr w:type="spellStart"/>
      <w:r w:rsidRPr="002B1690">
        <w:rPr>
          <w:rFonts w:ascii="Times New Roman" w:hAnsi="Times New Roman" w:cs="Times New Roman"/>
          <w:color w:val="000000"/>
          <w:sz w:val="24"/>
          <w:szCs w:val="24"/>
        </w:rPr>
        <w:t>здравственој</w:t>
      </w:r>
      <w:proofErr w:type="spellEnd"/>
      <w:r w:rsidRPr="002B169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1690">
        <w:rPr>
          <w:rFonts w:ascii="Times New Roman" w:hAnsi="Times New Roman" w:cs="Times New Roman"/>
          <w:color w:val="000000"/>
          <w:sz w:val="24"/>
          <w:szCs w:val="24"/>
        </w:rPr>
        <w:t>исправности</w:t>
      </w:r>
      <w:proofErr w:type="spellEnd"/>
      <w:r w:rsidRPr="002B1690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2B1690">
        <w:rPr>
          <w:rFonts w:ascii="Times New Roman" w:hAnsi="Times New Roman" w:cs="Times New Roman"/>
          <w:color w:val="000000"/>
          <w:sz w:val="24"/>
          <w:szCs w:val="24"/>
        </w:rPr>
        <w:t>односно</w:t>
      </w:r>
      <w:proofErr w:type="spellEnd"/>
      <w:r w:rsidRPr="002B169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1690">
        <w:rPr>
          <w:rFonts w:ascii="Times New Roman" w:hAnsi="Times New Roman" w:cs="Times New Roman"/>
          <w:color w:val="000000"/>
          <w:sz w:val="24"/>
          <w:szCs w:val="24"/>
        </w:rPr>
        <w:t>безбедности</w:t>
      </w:r>
      <w:proofErr w:type="spellEnd"/>
      <w:r w:rsidRPr="002B169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1690">
        <w:rPr>
          <w:rFonts w:ascii="Times New Roman" w:hAnsi="Times New Roman" w:cs="Times New Roman"/>
          <w:color w:val="000000"/>
          <w:sz w:val="24"/>
          <w:szCs w:val="24"/>
        </w:rPr>
        <w:t>предмета</w:t>
      </w:r>
      <w:proofErr w:type="spellEnd"/>
      <w:r w:rsidRPr="002B169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1690">
        <w:rPr>
          <w:rFonts w:ascii="Times New Roman" w:hAnsi="Times New Roman" w:cs="Times New Roman"/>
          <w:color w:val="000000"/>
          <w:sz w:val="24"/>
          <w:szCs w:val="24"/>
        </w:rPr>
        <w:t>опште</w:t>
      </w:r>
      <w:proofErr w:type="spellEnd"/>
      <w:r w:rsidRPr="002B169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1690">
        <w:rPr>
          <w:rFonts w:ascii="Times New Roman" w:hAnsi="Times New Roman" w:cs="Times New Roman"/>
          <w:color w:val="000000"/>
          <w:sz w:val="24"/>
          <w:szCs w:val="24"/>
        </w:rPr>
        <w:t>употребе</w:t>
      </w:r>
      <w:proofErr w:type="spellEnd"/>
      <w:r w:rsidRPr="002B169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1690">
        <w:rPr>
          <w:rFonts w:ascii="Times New Roman" w:hAnsi="Times New Roman" w:cs="Times New Roman"/>
          <w:color w:val="000000"/>
          <w:sz w:val="24"/>
          <w:szCs w:val="24"/>
        </w:rPr>
        <w:t>којом</w:t>
      </w:r>
      <w:proofErr w:type="spellEnd"/>
      <w:r w:rsidRPr="002B169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1690">
        <w:rPr>
          <w:rFonts w:ascii="Times New Roman" w:hAnsi="Times New Roman" w:cs="Times New Roman"/>
          <w:color w:val="000000"/>
          <w:sz w:val="24"/>
          <w:szCs w:val="24"/>
        </w:rPr>
        <w:t>се</w:t>
      </w:r>
      <w:proofErr w:type="spellEnd"/>
      <w:r w:rsidRPr="002B169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1690">
        <w:rPr>
          <w:rFonts w:ascii="Times New Roman" w:hAnsi="Times New Roman" w:cs="Times New Roman"/>
          <w:color w:val="000000"/>
          <w:sz w:val="24"/>
          <w:szCs w:val="24"/>
        </w:rPr>
        <w:t>потврђује</w:t>
      </w:r>
      <w:proofErr w:type="spellEnd"/>
      <w:r w:rsidRPr="002B169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1690">
        <w:rPr>
          <w:rFonts w:ascii="Times New Roman" w:hAnsi="Times New Roman" w:cs="Times New Roman"/>
          <w:color w:val="000000"/>
          <w:sz w:val="24"/>
          <w:szCs w:val="24"/>
        </w:rPr>
        <w:t>да</w:t>
      </w:r>
      <w:proofErr w:type="spellEnd"/>
      <w:r w:rsidRPr="002B169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1690">
        <w:rPr>
          <w:rFonts w:ascii="Times New Roman" w:hAnsi="Times New Roman" w:cs="Times New Roman"/>
          <w:color w:val="000000"/>
          <w:sz w:val="24"/>
          <w:szCs w:val="24"/>
        </w:rPr>
        <w:t>је</w:t>
      </w:r>
      <w:proofErr w:type="spellEnd"/>
      <w:r w:rsidRPr="002B169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1690">
        <w:rPr>
          <w:rFonts w:ascii="Times New Roman" w:hAnsi="Times New Roman" w:cs="Times New Roman"/>
          <w:color w:val="000000"/>
          <w:sz w:val="24"/>
          <w:szCs w:val="24"/>
        </w:rPr>
        <w:t>предмет</w:t>
      </w:r>
      <w:proofErr w:type="spellEnd"/>
      <w:r w:rsidRPr="002B169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1690">
        <w:rPr>
          <w:rFonts w:ascii="Times New Roman" w:hAnsi="Times New Roman" w:cs="Times New Roman"/>
          <w:color w:val="000000"/>
          <w:sz w:val="24"/>
          <w:szCs w:val="24"/>
        </w:rPr>
        <w:t>опште</w:t>
      </w:r>
      <w:proofErr w:type="spellEnd"/>
      <w:r w:rsidRPr="002B169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1690">
        <w:rPr>
          <w:rFonts w:ascii="Times New Roman" w:hAnsi="Times New Roman" w:cs="Times New Roman"/>
          <w:color w:val="000000"/>
          <w:sz w:val="24"/>
          <w:szCs w:val="24"/>
        </w:rPr>
        <w:t>употребе</w:t>
      </w:r>
      <w:proofErr w:type="spellEnd"/>
      <w:r w:rsidRPr="002B169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1690">
        <w:rPr>
          <w:rFonts w:ascii="Times New Roman" w:hAnsi="Times New Roman" w:cs="Times New Roman"/>
          <w:color w:val="000000"/>
          <w:sz w:val="24"/>
          <w:szCs w:val="24"/>
        </w:rPr>
        <w:t>произведен</w:t>
      </w:r>
      <w:proofErr w:type="spellEnd"/>
      <w:r w:rsidRPr="002B1690">
        <w:rPr>
          <w:rFonts w:ascii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2B1690">
        <w:rPr>
          <w:rFonts w:ascii="Times New Roman" w:hAnsi="Times New Roman" w:cs="Times New Roman"/>
          <w:color w:val="000000"/>
          <w:sz w:val="24"/>
          <w:szCs w:val="24"/>
        </w:rPr>
        <w:t>Републици</w:t>
      </w:r>
      <w:proofErr w:type="spellEnd"/>
      <w:r w:rsidRPr="002B169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1690">
        <w:rPr>
          <w:rFonts w:ascii="Times New Roman" w:hAnsi="Times New Roman" w:cs="Times New Roman"/>
          <w:color w:val="000000"/>
          <w:sz w:val="24"/>
          <w:szCs w:val="24"/>
        </w:rPr>
        <w:t>Србији</w:t>
      </w:r>
      <w:proofErr w:type="spellEnd"/>
      <w:r w:rsidRPr="002B1690">
        <w:rPr>
          <w:rFonts w:ascii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2B1690">
        <w:rPr>
          <w:rFonts w:ascii="Times New Roman" w:hAnsi="Times New Roman" w:cs="Times New Roman"/>
          <w:color w:val="000000"/>
          <w:sz w:val="24"/>
          <w:szCs w:val="24"/>
        </w:rPr>
        <w:t>регистрованом</w:t>
      </w:r>
      <w:proofErr w:type="spellEnd"/>
      <w:r w:rsidRPr="002B169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1690">
        <w:rPr>
          <w:rFonts w:ascii="Times New Roman" w:hAnsi="Times New Roman" w:cs="Times New Roman"/>
          <w:color w:val="000000"/>
          <w:sz w:val="24"/>
          <w:szCs w:val="24"/>
        </w:rPr>
        <w:t>објекту</w:t>
      </w:r>
      <w:proofErr w:type="spellEnd"/>
      <w:r w:rsidRPr="002B169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1690">
        <w:rPr>
          <w:rFonts w:ascii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2B169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1690">
        <w:rPr>
          <w:rFonts w:ascii="Times New Roman" w:hAnsi="Times New Roman" w:cs="Times New Roman"/>
          <w:color w:val="000000"/>
          <w:sz w:val="24"/>
          <w:szCs w:val="24"/>
        </w:rPr>
        <w:t>производњу</w:t>
      </w:r>
      <w:proofErr w:type="spellEnd"/>
      <w:r w:rsidRPr="002B169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1690">
        <w:rPr>
          <w:rFonts w:ascii="Times New Roman" w:hAnsi="Times New Roman" w:cs="Times New Roman"/>
          <w:color w:val="000000"/>
          <w:sz w:val="24"/>
          <w:szCs w:val="24"/>
        </w:rPr>
        <w:t>предмета</w:t>
      </w:r>
      <w:proofErr w:type="spellEnd"/>
      <w:r w:rsidRPr="002B169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1690">
        <w:rPr>
          <w:rFonts w:ascii="Times New Roman" w:hAnsi="Times New Roman" w:cs="Times New Roman"/>
          <w:color w:val="000000"/>
          <w:sz w:val="24"/>
          <w:szCs w:val="24"/>
        </w:rPr>
        <w:t>опште</w:t>
      </w:r>
      <w:proofErr w:type="spellEnd"/>
      <w:r w:rsidRPr="002B169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1690">
        <w:rPr>
          <w:rFonts w:ascii="Times New Roman" w:hAnsi="Times New Roman" w:cs="Times New Roman"/>
          <w:color w:val="000000"/>
          <w:sz w:val="24"/>
          <w:szCs w:val="24"/>
        </w:rPr>
        <w:t>употребе</w:t>
      </w:r>
      <w:proofErr w:type="spellEnd"/>
      <w:r w:rsidRPr="002B169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1690">
        <w:rPr>
          <w:rFonts w:ascii="Times New Roman" w:hAnsi="Times New Roman" w:cs="Times New Roman"/>
          <w:color w:val="000000"/>
          <w:sz w:val="24"/>
          <w:szCs w:val="24"/>
        </w:rPr>
        <w:t>који</w:t>
      </w:r>
      <w:proofErr w:type="spellEnd"/>
      <w:r w:rsidRPr="002B169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1690">
        <w:rPr>
          <w:rFonts w:ascii="Times New Roman" w:hAnsi="Times New Roman" w:cs="Times New Roman"/>
          <w:color w:val="000000"/>
          <w:sz w:val="24"/>
          <w:szCs w:val="24"/>
        </w:rPr>
        <w:t>је</w:t>
      </w:r>
      <w:proofErr w:type="spellEnd"/>
      <w:r w:rsidRPr="002B169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1690">
        <w:rPr>
          <w:rFonts w:ascii="Times New Roman" w:hAnsi="Times New Roman" w:cs="Times New Roman"/>
          <w:color w:val="000000"/>
          <w:sz w:val="24"/>
          <w:szCs w:val="24"/>
        </w:rPr>
        <w:t>под</w:t>
      </w:r>
      <w:proofErr w:type="spellEnd"/>
      <w:r w:rsidRPr="002B169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1690">
        <w:rPr>
          <w:rFonts w:ascii="Times New Roman" w:hAnsi="Times New Roman" w:cs="Times New Roman"/>
          <w:color w:val="000000"/>
          <w:sz w:val="24"/>
          <w:szCs w:val="24"/>
        </w:rPr>
        <w:t>надзором</w:t>
      </w:r>
      <w:proofErr w:type="spellEnd"/>
      <w:r w:rsidRPr="002B169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1690">
        <w:rPr>
          <w:rFonts w:ascii="Times New Roman" w:hAnsi="Times New Roman" w:cs="Times New Roman"/>
          <w:color w:val="000000"/>
          <w:sz w:val="24"/>
          <w:szCs w:val="24"/>
        </w:rPr>
        <w:t>санитарне</w:t>
      </w:r>
      <w:proofErr w:type="spellEnd"/>
      <w:r w:rsidRPr="002B169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1690">
        <w:rPr>
          <w:rFonts w:ascii="Times New Roman" w:hAnsi="Times New Roman" w:cs="Times New Roman"/>
          <w:color w:val="000000"/>
          <w:sz w:val="24"/>
          <w:szCs w:val="24"/>
        </w:rPr>
        <w:t>инспекције</w:t>
      </w:r>
      <w:proofErr w:type="spellEnd"/>
      <w:r w:rsidRPr="002B1690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2B1690">
        <w:rPr>
          <w:rFonts w:ascii="Times New Roman" w:hAnsi="Times New Roman" w:cs="Times New Roman"/>
          <w:color w:val="000000"/>
          <w:sz w:val="24"/>
          <w:szCs w:val="24"/>
        </w:rPr>
        <w:t>да</w:t>
      </w:r>
      <w:proofErr w:type="spellEnd"/>
      <w:r w:rsidRPr="002B169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1690">
        <w:rPr>
          <w:rFonts w:ascii="Times New Roman" w:hAnsi="Times New Roman" w:cs="Times New Roman"/>
          <w:color w:val="000000"/>
          <w:sz w:val="24"/>
          <w:szCs w:val="24"/>
        </w:rPr>
        <w:t>су</w:t>
      </w:r>
      <w:proofErr w:type="spellEnd"/>
      <w:r w:rsidRPr="002B169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1690">
        <w:rPr>
          <w:rFonts w:ascii="Times New Roman" w:hAnsi="Times New Roman" w:cs="Times New Roman"/>
          <w:color w:val="000000"/>
          <w:sz w:val="24"/>
          <w:szCs w:val="24"/>
        </w:rPr>
        <w:t>испуњени</w:t>
      </w:r>
      <w:proofErr w:type="spellEnd"/>
      <w:r w:rsidRPr="002B169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1690">
        <w:rPr>
          <w:rFonts w:ascii="Times New Roman" w:hAnsi="Times New Roman" w:cs="Times New Roman"/>
          <w:color w:val="000000"/>
          <w:sz w:val="24"/>
          <w:szCs w:val="24"/>
        </w:rPr>
        <w:t>услови</w:t>
      </w:r>
      <w:proofErr w:type="spellEnd"/>
      <w:r w:rsidRPr="002B169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1690">
        <w:rPr>
          <w:rFonts w:ascii="Times New Roman" w:hAnsi="Times New Roman" w:cs="Times New Roman"/>
          <w:color w:val="000000"/>
          <w:sz w:val="24"/>
          <w:szCs w:val="24"/>
        </w:rPr>
        <w:t>наведени</w:t>
      </w:r>
      <w:proofErr w:type="spellEnd"/>
      <w:r w:rsidRPr="002B1690">
        <w:rPr>
          <w:rFonts w:ascii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2B1690">
        <w:rPr>
          <w:rFonts w:ascii="Times New Roman" w:hAnsi="Times New Roman" w:cs="Times New Roman"/>
          <w:color w:val="000000"/>
          <w:sz w:val="24"/>
          <w:szCs w:val="24"/>
        </w:rPr>
        <w:t>потврди</w:t>
      </w:r>
      <w:proofErr w:type="spellEnd"/>
      <w:r w:rsidRPr="002B1690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:rsidR="00E25A23" w:rsidRPr="002B1690" w:rsidRDefault="00637D2F">
      <w:pPr>
        <w:spacing w:after="90"/>
        <w:ind w:left="600"/>
        <w:rPr>
          <w:rFonts w:ascii="Times New Roman" w:hAnsi="Times New Roman" w:cs="Times New Roman"/>
          <w:sz w:val="24"/>
          <w:szCs w:val="24"/>
        </w:rPr>
      </w:pPr>
      <w:r w:rsidRPr="002B1690">
        <w:rPr>
          <w:rFonts w:ascii="Times New Roman" w:hAnsi="Times New Roman" w:cs="Times New Roman"/>
          <w:color w:val="000000"/>
          <w:sz w:val="24"/>
          <w:szCs w:val="24"/>
        </w:rPr>
        <w:t xml:space="preserve">2) </w:t>
      </w:r>
      <w:proofErr w:type="spellStart"/>
      <w:r w:rsidRPr="002B1690">
        <w:rPr>
          <w:rFonts w:ascii="Times New Roman" w:hAnsi="Times New Roman" w:cs="Times New Roman"/>
          <w:color w:val="000000"/>
          <w:sz w:val="24"/>
          <w:szCs w:val="24"/>
        </w:rPr>
        <w:t>Потврда</w:t>
      </w:r>
      <w:proofErr w:type="spellEnd"/>
      <w:r w:rsidRPr="002B1690">
        <w:rPr>
          <w:rFonts w:ascii="Times New Roman" w:hAnsi="Times New Roman" w:cs="Times New Roman"/>
          <w:color w:val="000000"/>
          <w:sz w:val="24"/>
          <w:szCs w:val="24"/>
        </w:rPr>
        <w:t xml:space="preserve"> о </w:t>
      </w:r>
      <w:proofErr w:type="spellStart"/>
      <w:r w:rsidRPr="002B1690">
        <w:rPr>
          <w:rFonts w:ascii="Times New Roman" w:hAnsi="Times New Roman" w:cs="Times New Roman"/>
          <w:color w:val="000000"/>
          <w:sz w:val="24"/>
          <w:szCs w:val="24"/>
        </w:rPr>
        <w:t>слободној</w:t>
      </w:r>
      <w:proofErr w:type="spellEnd"/>
      <w:r w:rsidRPr="002B169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1690">
        <w:rPr>
          <w:rFonts w:ascii="Times New Roman" w:hAnsi="Times New Roman" w:cs="Times New Roman"/>
          <w:color w:val="000000"/>
          <w:sz w:val="24"/>
          <w:szCs w:val="24"/>
        </w:rPr>
        <w:t>продаји</w:t>
      </w:r>
      <w:proofErr w:type="spellEnd"/>
      <w:r w:rsidRPr="002B1690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2B1690">
        <w:rPr>
          <w:rFonts w:ascii="Times New Roman" w:hAnsi="Times New Roman" w:cs="Times New Roman"/>
          <w:color w:val="000000"/>
          <w:sz w:val="24"/>
          <w:szCs w:val="24"/>
        </w:rPr>
        <w:t>енг</w:t>
      </w:r>
      <w:proofErr w:type="spellEnd"/>
      <w:r w:rsidRPr="002B1690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2B1690">
        <w:rPr>
          <w:rFonts w:ascii="Times New Roman" w:hAnsi="Times New Roman" w:cs="Times New Roman"/>
          <w:color w:val="000000"/>
          <w:sz w:val="24"/>
          <w:szCs w:val="24"/>
        </w:rPr>
        <w:t>Free Sale Certificate)</w:t>
      </w:r>
      <w:r w:rsidRPr="002B169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1690">
        <w:rPr>
          <w:rFonts w:ascii="Times New Roman" w:hAnsi="Times New Roman" w:cs="Times New Roman"/>
          <w:color w:val="000000"/>
          <w:sz w:val="24"/>
          <w:szCs w:val="24"/>
        </w:rPr>
        <w:t>јесте</w:t>
      </w:r>
      <w:proofErr w:type="spellEnd"/>
      <w:r w:rsidRPr="002B169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1690">
        <w:rPr>
          <w:rFonts w:ascii="Times New Roman" w:hAnsi="Times New Roman" w:cs="Times New Roman"/>
          <w:color w:val="000000"/>
          <w:sz w:val="24"/>
          <w:szCs w:val="24"/>
        </w:rPr>
        <w:t>потврда</w:t>
      </w:r>
      <w:proofErr w:type="spellEnd"/>
      <w:r w:rsidRPr="002B169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1690">
        <w:rPr>
          <w:rFonts w:ascii="Times New Roman" w:hAnsi="Times New Roman" w:cs="Times New Roman"/>
          <w:color w:val="000000"/>
          <w:sz w:val="24"/>
          <w:szCs w:val="24"/>
        </w:rPr>
        <w:t>која</w:t>
      </w:r>
      <w:proofErr w:type="spellEnd"/>
      <w:r w:rsidRPr="002B169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1690">
        <w:rPr>
          <w:rFonts w:ascii="Times New Roman" w:hAnsi="Times New Roman" w:cs="Times New Roman"/>
          <w:color w:val="000000"/>
          <w:sz w:val="24"/>
          <w:szCs w:val="24"/>
        </w:rPr>
        <w:t>потврђује</w:t>
      </w:r>
      <w:proofErr w:type="spellEnd"/>
      <w:r w:rsidRPr="002B169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1690">
        <w:rPr>
          <w:rFonts w:ascii="Times New Roman" w:hAnsi="Times New Roman" w:cs="Times New Roman"/>
          <w:color w:val="000000"/>
          <w:sz w:val="24"/>
          <w:szCs w:val="24"/>
        </w:rPr>
        <w:t>да</w:t>
      </w:r>
      <w:proofErr w:type="spellEnd"/>
      <w:r w:rsidRPr="002B169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1690">
        <w:rPr>
          <w:rFonts w:ascii="Times New Roman" w:hAnsi="Times New Roman" w:cs="Times New Roman"/>
          <w:color w:val="000000"/>
          <w:sz w:val="24"/>
          <w:szCs w:val="24"/>
        </w:rPr>
        <w:t>се</w:t>
      </w:r>
      <w:proofErr w:type="spellEnd"/>
      <w:r w:rsidRPr="002B169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1690">
        <w:rPr>
          <w:rFonts w:ascii="Times New Roman" w:hAnsi="Times New Roman" w:cs="Times New Roman"/>
          <w:color w:val="000000"/>
          <w:sz w:val="24"/>
          <w:szCs w:val="24"/>
        </w:rPr>
        <w:t>предмет</w:t>
      </w:r>
      <w:proofErr w:type="spellEnd"/>
      <w:r w:rsidRPr="002B169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1690">
        <w:rPr>
          <w:rFonts w:ascii="Times New Roman" w:hAnsi="Times New Roman" w:cs="Times New Roman"/>
          <w:color w:val="000000"/>
          <w:sz w:val="24"/>
          <w:szCs w:val="24"/>
        </w:rPr>
        <w:t>опште</w:t>
      </w:r>
      <w:proofErr w:type="spellEnd"/>
      <w:r w:rsidRPr="002B169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1690">
        <w:rPr>
          <w:rFonts w:ascii="Times New Roman" w:hAnsi="Times New Roman" w:cs="Times New Roman"/>
          <w:color w:val="000000"/>
          <w:sz w:val="24"/>
          <w:szCs w:val="24"/>
        </w:rPr>
        <w:t>употребе</w:t>
      </w:r>
      <w:proofErr w:type="spellEnd"/>
      <w:r w:rsidRPr="002B169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1690">
        <w:rPr>
          <w:rFonts w:ascii="Times New Roman" w:hAnsi="Times New Roman" w:cs="Times New Roman"/>
          <w:color w:val="000000"/>
          <w:sz w:val="24"/>
          <w:szCs w:val="24"/>
        </w:rPr>
        <w:t>налази</w:t>
      </w:r>
      <w:proofErr w:type="spellEnd"/>
      <w:r w:rsidRPr="002B1690">
        <w:rPr>
          <w:rFonts w:ascii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2B1690">
        <w:rPr>
          <w:rFonts w:ascii="Times New Roman" w:hAnsi="Times New Roman" w:cs="Times New Roman"/>
          <w:color w:val="000000"/>
          <w:sz w:val="24"/>
          <w:szCs w:val="24"/>
        </w:rPr>
        <w:t>продаји</w:t>
      </w:r>
      <w:proofErr w:type="spellEnd"/>
      <w:r w:rsidRPr="002B169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1690"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2B169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1690">
        <w:rPr>
          <w:rFonts w:ascii="Times New Roman" w:hAnsi="Times New Roman" w:cs="Times New Roman"/>
          <w:color w:val="000000"/>
          <w:sz w:val="24"/>
          <w:szCs w:val="24"/>
        </w:rPr>
        <w:t>тржишту</w:t>
      </w:r>
      <w:proofErr w:type="spellEnd"/>
      <w:r w:rsidRPr="002B169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1690">
        <w:rPr>
          <w:rFonts w:ascii="Times New Roman" w:hAnsi="Times New Roman" w:cs="Times New Roman"/>
          <w:color w:val="000000"/>
          <w:sz w:val="24"/>
          <w:szCs w:val="24"/>
        </w:rPr>
        <w:t>Републике</w:t>
      </w:r>
      <w:proofErr w:type="spellEnd"/>
      <w:r w:rsidRPr="002B169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1690">
        <w:rPr>
          <w:rFonts w:ascii="Times New Roman" w:hAnsi="Times New Roman" w:cs="Times New Roman"/>
          <w:color w:val="000000"/>
          <w:sz w:val="24"/>
          <w:szCs w:val="24"/>
        </w:rPr>
        <w:t>Србије</w:t>
      </w:r>
      <w:proofErr w:type="spellEnd"/>
      <w:r w:rsidRPr="002B1690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2B1690">
        <w:rPr>
          <w:rFonts w:ascii="Times New Roman" w:hAnsi="Times New Roman" w:cs="Times New Roman"/>
          <w:color w:val="000000"/>
          <w:sz w:val="24"/>
          <w:szCs w:val="24"/>
        </w:rPr>
        <w:t>било</w:t>
      </w:r>
      <w:proofErr w:type="spellEnd"/>
      <w:r w:rsidRPr="002B169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1690">
        <w:rPr>
          <w:rFonts w:ascii="Times New Roman" w:hAnsi="Times New Roman" w:cs="Times New Roman"/>
          <w:color w:val="000000"/>
          <w:sz w:val="24"/>
          <w:szCs w:val="24"/>
        </w:rPr>
        <w:t>да</w:t>
      </w:r>
      <w:proofErr w:type="spellEnd"/>
      <w:r w:rsidRPr="002B169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1690">
        <w:rPr>
          <w:rFonts w:ascii="Times New Roman" w:hAnsi="Times New Roman" w:cs="Times New Roman"/>
          <w:color w:val="000000"/>
          <w:sz w:val="24"/>
          <w:szCs w:val="24"/>
        </w:rPr>
        <w:t>ј</w:t>
      </w:r>
      <w:r w:rsidRPr="002B1690">
        <w:rPr>
          <w:rFonts w:ascii="Times New Roman" w:hAnsi="Times New Roman" w:cs="Times New Roman"/>
          <w:color w:val="000000"/>
          <w:sz w:val="24"/>
          <w:szCs w:val="24"/>
        </w:rPr>
        <w:t>е</w:t>
      </w:r>
      <w:proofErr w:type="spellEnd"/>
      <w:r w:rsidRPr="002B169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1690">
        <w:rPr>
          <w:rFonts w:ascii="Times New Roman" w:hAnsi="Times New Roman" w:cs="Times New Roman"/>
          <w:color w:val="000000"/>
          <w:sz w:val="24"/>
          <w:szCs w:val="24"/>
        </w:rPr>
        <w:t>произведен</w:t>
      </w:r>
      <w:proofErr w:type="spellEnd"/>
      <w:r w:rsidRPr="002B1690">
        <w:rPr>
          <w:rFonts w:ascii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2B1690">
        <w:rPr>
          <w:rFonts w:ascii="Times New Roman" w:hAnsi="Times New Roman" w:cs="Times New Roman"/>
          <w:color w:val="000000"/>
          <w:sz w:val="24"/>
          <w:szCs w:val="24"/>
        </w:rPr>
        <w:t>Републици</w:t>
      </w:r>
      <w:proofErr w:type="spellEnd"/>
      <w:r w:rsidRPr="002B169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1690">
        <w:rPr>
          <w:rFonts w:ascii="Times New Roman" w:hAnsi="Times New Roman" w:cs="Times New Roman"/>
          <w:color w:val="000000"/>
          <w:sz w:val="24"/>
          <w:szCs w:val="24"/>
        </w:rPr>
        <w:t>Србији</w:t>
      </w:r>
      <w:proofErr w:type="spellEnd"/>
      <w:r w:rsidRPr="002B169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1690">
        <w:rPr>
          <w:rFonts w:ascii="Times New Roman" w:hAnsi="Times New Roman" w:cs="Times New Roman"/>
          <w:color w:val="000000"/>
          <w:sz w:val="24"/>
          <w:szCs w:val="24"/>
        </w:rPr>
        <w:t>или</w:t>
      </w:r>
      <w:proofErr w:type="spellEnd"/>
      <w:r w:rsidRPr="002B169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1690">
        <w:rPr>
          <w:rFonts w:ascii="Times New Roman" w:hAnsi="Times New Roman" w:cs="Times New Roman"/>
          <w:color w:val="000000"/>
          <w:sz w:val="24"/>
          <w:szCs w:val="24"/>
        </w:rPr>
        <w:t>да</w:t>
      </w:r>
      <w:proofErr w:type="spellEnd"/>
      <w:r w:rsidRPr="002B169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1690">
        <w:rPr>
          <w:rFonts w:ascii="Times New Roman" w:hAnsi="Times New Roman" w:cs="Times New Roman"/>
          <w:color w:val="000000"/>
          <w:sz w:val="24"/>
          <w:szCs w:val="24"/>
        </w:rPr>
        <w:t>је</w:t>
      </w:r>
      <w:proofErr w:type="spellEnd"/>
      <w:r w:rsidRPr="002B169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1690">
        <w:rPr>
          <w:rFonts w:ascii="Times New Roman" w:hAnsi="Times New Roman" w:cs="Times New Roman"/>
          <w:color w:val="000000"/>
          <w:sz w:val="24"/>
          <w:szCs w:val="24"/>
        </w:rPr>
        <w:t>увезен</w:t>
      </w:r>
      <w:proofErr w:type="spellEnd"/>
      <w:r w:rsidRPr="002B169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1690">
        <w:rPr>
          <w:rFonts w:ascii="Times New Roman" w:hAnsi="Times New Roman" w:cs="Times New Roman"/>
          <w:color w:val="000000"/>
          <w:sz w:val="24"/>
          <w:szCs w:val="24"/>
        </w:rPr>
        <w:t>из</w:t>
      </w:r>
      <w:proofErr w:type="spellEnd"/>
      <w:r w:rsidRPr="002B169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1690">
        <w:rPr>
          <w:rFonts w:ascii="Times New Roman" w:hAnsi="Times New Roman" w:cs="Times New Roman"/>
          <w:color w:val="000000"/>
          <w:sz w:val="24"/>
          <w:szCs w:val="24"/>
        </w:rPr>
        <w:t>друге</w:t>
      </w:r>
      <w:proofErr w:type="spellEnd"/>
      <w:r w:rsidRPr="002B169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1690">
        <w:rPr>
          <w:rFonts w:ascii="Times New Roman" w:hAnsi="Times New Roman" w:cs="Times New Roman"/>
          <w:color w:val="000000"/>
          <w:sz w:val="24"/>
          <w:szCs w:val="24"/>
        </w:rPr>
        <w:t>земље</w:t>
      </w:r>
      <w:proofErr w:type="spellEnd"/>
      <w:r w:rsidRPr="002B1690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E25A23" w:rsidRPr="002B1690" w:rsidRDefault="00637D2F">
      <w:pPr>
        <w:spacing w:after="45"/>
        <w:jc w:val="center"/>
        <w:rPr>
          <w:rFonts w:ascii="Times New Roman" w:hAnsi="Times New Roman" w:cs="Times New Roman"/>
          <w:sz w:val="24"/>
          <w:szCs w:val="24"/>
        </w:rPr>
      </w:pPr>
      <w:r w:rsidRPr="002B1690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 </w:t>
      </w:r>
      <w:proofErr w:type="spellStart"/>
      <w:r w:rsidRPr="002B1690">
        <w:rPr>
          <w:rFonts w:ascii="Times New Roman" w:hAnsi="Times New Roman" w:cs="Times New Roman"/>
          <w:b/>
          <w:color w:val="333333"/>
          <w:sz w:val="24"/>
          <w:szCs w:val="24"/>
        </w:rPr>
        <w:t>Врсте</w:t>
      </w:r>
      <w:proofErr w:type="spellEnd"/>
      <w:r w:rsidRPr="002B1690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 </w:t>
      </w:r>
      <w:proofErr w:type="spellStart"/>
      <w:r w:rsidRPr="002B1690">
        <w:rPr>
          <w:rFonts w:ascii="Times New Roman" w:hAnsi="Times New Roman" w:cs="Times New Roman"/>
          <w:b/>
          <w:color w:val="333333"/>
          <w:sz w:val="24"/>
          <w:szCs w:val="24"/>
        </w:rPr>
        <w:t>потврда</w:t>
      </w:r>
      <w:proofErr w:type="spellEnd"/>
      <w:r w:rsidRPr="002B1690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 </w:t>
      </w:r>
      <w:proofErr w:type="spellStart"/>
      <w:r w:rsidRPr="002B1690">
        <w:rPr>
          <w:rFonts w:ascii="Times New Roman" w:hAnsi="Times New Roman" w:cs="Times New Roman"/>
          <w:b/>
          <w:color w:val="333333"/>
          <w:sz w:val="24"/>
          <w:szCs w:val="24"/>
        </w:rPr>
        <w:t>које</w:t>
      </w:r>
      <w:proofErr w:type="spellEnd"/>
      <w:r w:rsidRPr="002B1690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 </w:t>
      </w:r>
      <w:proofErr w:type="spellStart"/>
      <w:r w:rsidRPr="002B1690">
        <w:rPr>
          <w:rFonts w:ascii="Times New Roman" w:hAnsi="Times New Roman" w:cs="Times New Roman"/>
          <w:b/>
          <w:color w:val="333333"/>
          <w:sz w:val="24"/>
          <w:szCs w:val="24"/>
        </w:rPr>
        <w:t>издаје</w:t>
      </w:r>
      <w:proofErr w:type="spellEnd"/>
      <w:r w:rsidRPr="002B1690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 </w:t>
      </w:r>
      <w:proofErr w:type="spellStart"/>
      <w:r w:rsidRPr="002B1690">
        <w:rPr>
          <w:rFonts w:ascii="Times New Roman" w:hAnsi="Times New Roman" w:cs="Times New Roman"/>
          <w:b/>
          <w:color w:val="333333"/>
          <w:sz w:val="24"/>
          <w:szCs w:val="24"/>
        </w:rPr>
        <w:t>санитарни</w:t>
      </w:r>
      <w:proofErr w:type="spellEnd"/>
      <w:r w:rsidRPr="002B1690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 </w:t>
      </w:r>
      <w:proofErr w:type="spellStart"/>
      <w:r w:rsidRPr="002B1690">
        <w:rPr>
          <w:rFonts w:ascii="Times New Roman" w:hAnsi="Times New Roman" w:cs="Times New Roman"/>
          <w:b/>
          <w:color w:val="333333"/>
          <w:sz w:val="24"/>
          <w:szCs w:val="24"/>
        </w:rPr>
        <w:t>инспектор</w:t>
      </w:r>
      <w:proofErr w:type="spellEnd"/>
      <w:r w:rsidRPr="002B1690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 у </w:t>
      </w:r>
      <w:proofErr w:type="spellStart"/>
      <w:r w:rsidRPr="002B1690">
        <w:rPr>
          <w:rFonts w:ascii="Times New Roman" w:hAnsi="Times New Roman" w:cs="Times New Roman"/>
          <w:b/>
          <w:color w:val="333333"/>
          <w:sz w:val="24"/>
          <w:szCs w:val="24"/>
        </w:rPr>
        <w:t>складу</w:t>
      </w:r>
      <w:proofErr w:type="spellEnd"/>
      <w:r w:rsidRPr="002B1690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 </w:t>
      </w:r>
      <w:proofErr w:type="spellStart"/>
      <w:r w:rsidRPr="002B1690">
        <w:rPr>
          <w:rFonts w:ascii="Times New Roman" w:hAnsi="Times New Roman" w:cs="Times New Roman"/>
          <w:b/>
          <w:color w:val="333333"/>
          <w:sz w:val="24"/>
          <w:szCs w:val="24"/>
        </w:rPr>
        <w:t>са</w:t>
      </w:r>
      <w:proofErr w:type="spellEnd"/>
      <w:r w:rsidRPr="002B1690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 </w:t>
      </w:r>
      <w:proofErr w:type="spellStart"/>
      <w:r w:rsidRPr="002B1690">
        <w:rPr>
          <w:rFonts w:ascii="Times New Roman" w:hAnsi="Times New Roman" w:cs="Times New Roman"/>
          <w:b/>
          <w:color w:val="333333"/>
          <w:sz w:val="24"/>
          <w:szCs w:val="24"/>
        </w:rPr>
        <w:t>Законом</w:t>
      </w:r>
      <w:proofErr w:type="spellEnd"/>
      <w:r w:rsidRPr="002B1690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 о </w:t>
      </w:r>
      <w:proofErr w:type="spellStart"/>
      <w:r w:rsidRPr="002B1690">
        <w:rPr>
          <w:rFonts w:ascii="Times New Roman" w:hAnsi="Times New Roman" w:cs="Times New Roman"/>
          <w:b/>
          <w:color w:val="333333"/>
          <w:sz w:val="24"/>
          <w:szCs w:val="24"/>
        </w:rPr>
        <w:t>предметима</w:t>
      </w:r>
      <w:proofErr w:type="spellEnd"/>
      <w:r w:rsidRPr="002B1690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 </w:t>
      </w:r>
      <w:proofErr w:type="spellStart"/>
      <w:r w:rsidRPr="002B1690">
        <w:rPr>
          <w:rFonts w:ascii="Times New Roman" w:hAnsi="Times New Roman" w:cs="Times New Roman"/>
          <w:b/>
          <w:color w:val="333333"/>
          <w:sz w:val="24"/>
          <w:szCs w:val="24"/>
        </w:rPr>
        <w:t>опште</w:t>
      </w:r>
      <w:proofErr w:type="spellEnd"/>
      <w:r w:rsidRPr="002B1690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 </w:t>
      </w:r>
      <w:proofErr w:type="spellStart"/>
      <w:r w:rsidRPr="002B1690">
        <w:rPr>
          <w:rFonts w:ascii="Times New Roman" w:hAnsi="Times New Roman" w:cs="Times New Roman"/>
          <w:b/>
          <w:color w:val="333333"/>
          <w:sz w:val="24"/>
          <w:szCs w:val="24"/>
        </w:rPr>
        <w:t>употребе</w:t>
      </w:r>
      <w:proofErr w:type="spellEnd"/>
      <w:r w:rsidRPr="002B1690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 </w:t>
      </w:r>
    </w:p>
    <w:p w:rsidR="00E25A23" w:rsidRPr="002B1690" w:rsidRDefault="00637D2F">
      <w:pPr>
        <w:spacing w:after="225"/>
        <w:jc w:val="center"/>
        <w:rPr>
          <w:rFonts w:ascii="Times New Roman" w:hAnsi="Times New Roman" w:cs="Times New Roman"/>
          <w:sz w:val="24"/>
          <w:szCs w:val="24"/>
        </w:rPr>
      </w:pPr>
      <w:r w:rsidRPr="002B169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proofErr w:type="gramStart"/>
      <w:r w:rsidRPr="002B1690">
        <w:rPr>
          <w:rFonts w:ascii="Times New Roman" w:hAnsi="Times New Roman" w:cs="Times New Roman"/>
          <w:b/>
          <w:color w:val="000000"/>
          <w:sz w:val="24"/>
          <w:szCs w:val="24"/>
        </w:rPr>
        <w:t>Члан</w:t>
      </w:r>
      <w:proofErr w:type="spellEnd"/>
      <w:r w:rsidRPr="002B169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3.</w:t>
      </w:r>
      <w:proofErr w:type="gramEnd"/>
      <w:r w:rsidRPr="002B169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E25A23" w:rsidRPr="002B1690" w:rsidRDefault="00637D2F">
      <w:pPr>
        <w:spacing w:after="90"/>
        <w:rPr>
          <w:rFonts w:ascii="Times New Roman" w:hAnsi="Times New Roman" w:cs="Times New Roman"/>
          <w:sz w:val="24"/>
          <w:szCs w:val="24"/>
        </w:rPr>
      </w:pPr>
      <w:proofErr w:type="gramStart"/>
      <w:r w:rsidRPr="002B1690">
        <w:rPr>
          <w:rFonts w:ascii="Times New Roman" w:hAnsi="Times New Roman" w:cs="Times New Roman"/>
          <w:color w:val="000000"/>
          <w:sz w:val="24"/>
          <w:szCs w:val="24"/>
        </w:rPr>
        <w:t xml:space="preserve">У </w:t>
      </w:r>
      <w:proofErr w:type="spellStart"/>
      <w:r w:rsidRPr="002B1690">
        <w:rPr>
          <w:rFonts w:ascii="Times New Roman" w:hAnsi="Times New Roman" w:cs="Times New Roman"/>
          <w:color w:val="000000"/>
          <w:sz w:val="24"/>
          <w:szCs w:val="24"/>
        </w:rPr>
        <w:t>складу</w:t>
      </w:r>
      <w:proofErr w:type="spellEnd"/>
      <w:r w:rsidRPr="002B169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1690">
        <w:rPr>
          <w:rFonts w:ascii="Times New Roman" w:hAnsi="Times New Roman" w:cs="Times New Roman"/>
          <w:color w:val="000000"/>
          <w:sz w:val="24"/>
          <w:szCs w:val="24"/>
        </w:rPr>
        <w:t>са</w:t>
      </w:r>
      <w:proofErr w:type="spellEnd"/>
      <w:r w:rsidRPr="002B169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1690">
        <w:rPr>
          <w:rFonts w:ascii="Times New Roman" w:hAnsi="Times New Roman" w:cs="Times New Roman"/>
          <w:color w:val="000000"/>
          <w:sz w:val="24"/>
          <w:szCs w:val="24"/>
        </w:rPr>
        <w:t>законом</w:t>
      </w:r>
      <w:proofErr w:type="spellEnd"/>
      <w:r w:rsidRPr="002B169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1690">
        <w:rPr>
          <w:rFonts w:ascii="Times New Roman" w:hAnsi="Times New Roman" w:cs="Times New Roman"/>
          <w:color w:val="000000"/>
          <w:sz w:val="24"/>
          <w:szCs w:val="24"/>
        </w:rPr>
        <w:t>којим</w:t>
      </w:r>
      <w:proofErr w:type="spellEnd"/>
      <w:r w:rsidRPr="002B169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1690">
        <w:rPr>
          <w:rFonts w:ascii="Times New Roman" w:hAnsi="Times New Roman" w:cs="Times New Roman"/>
          <w:color w:val="000000"/>
          <w:sz w:val="24"/>
          <w:szCs w:val="24"/>
        </w:rPr>
        <w:t>се</w:t>
      </w:r>
      <w:proofErr w:type="spellEnd"/>
      <w:r w:rsidRPr="002B169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1690">
        <w:rPr>
          <w:rFonts w:ascii="Times New Roman" w:hAnsi="Times New Roman" w:cs="Times New Roman"/>
          <w:color w:val="000000"/>
          <w:sz w:val="24"/>
          <w:szCs w:val="24"/>
        </w:rPr>
        <w:t>уређује</w:t>
      </w:r>
      <w:proofErr w:type="spellEnd"/>
      <w:r w:rsidRPr="002B169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1690">
        <w:rPr>
          <w:rFonts w:ascii="Times New Roman" w:hAnsi="Times New Roman" w:cs="Times New Roman"/>
          <w:color w:val="000000"/>
          <w:sz w:val="24"/>
          <w:szCs w:val="24"/>
        </w:rPr>
        <w:t>област</w:t>
      </w:r>
      <w:proofErr w:type="spellEnd"/>
      <w:r w:rsidRPr="002B169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1690">
        <w:rPr>
          <w:rFonts w:ascii="Times New Roman" w:hAnsi="Times New Roman" w:cs="Times New Roman"/>
          <w:color w:val="000000"/>
          <w:sz w:val="24"/>
          <w:szCs w:val="24"/>
        </w:rPr>
        <w:t>предмета</w:t>
      </w:r>
      <w:proofErr w:type="spellEnd"/>
      <w:r w:rsidRPr="002B169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1690">
        <w:rPr>
          <w:rFonts w:ascii="Times New Roman" w:hAnsi="Times New Roman" w:cs="Times New Roman"/>
          <w:color w:val="000000"/>
          <w:sz w:val="24"/>
          <w:szCs w:val="24"/>
        </w:rPr>
        <w:t>опште</w:t>
      </w:r>
      <w:proofErr w:type="spellEnd"/>
      <w:r w:rsidRPr="002B169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1690">
        <w:rPr>
          <w:rFonts w:ascii="Times New Roman" w:hAnsi="Times New Roman" w:cs="Times New Roman"/>
          <w:color w:val="000000"/>
          <w:sz w:val="24"/>
          <w:szCs w:val="24"/>
        </w:rPr>
        <w:t>употребе</w:t>
      </w:r>
      <w:proofErr w:type="spellEnd"/>
      <w:r w:rsidRPr="002B1690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2B1690">
        <w:rPr>
          <w:rFonts w:ascii="Times New Roman" w:hAnsi="Times New Roman" w:cs="Times New Roman"/>
          <w:color w:val="000000"/>
          <w:sz w:val="24"/>
          <w:szCs w:val="24"/>
        </w:rPr>
        <w:t>санитарни</w:t>
      </w:r>
      <w:proofErr w:type="spellEnd"/>
      <w:r w:rsidRPr="002B169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1690">
        <w:rPr>
          <w:rFonts w:ascii="Times New Roman" w:hAnsi="Times New Roman" w:cs="Times New Roman"/>
          <w:color w:val="000000"/>
          <w:sz w:val="24"/>
          <w:szCs w:val="24"/>
        </w:rPr>
        <w:t>инспе</w:t>
      </w:r>
      <w:r w:rsidRPr="002B1690">
        <w:rPr>
          <w:rFonts w:ascii="Times New Roman" w:hAnsi="Times New Roman" w:cs="Times New Roman"/>
          <w:color w:val="000000"/>
          <w:sz w:val="24"/>
          <w:szCs w:val="24"/>
        </w:rPr>
        <w:t>ктор</w:t>
      </w:r>
      <w:proofErr w:type="spellEnd"/>
      <w:r w:rsidRPr="002B169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1690">
        <w:rPr>
          <w:rFonts w:ascii="Times New Roman" w:hAnsi="Times New Roman" w:cs="Times New Roman"/>
          <w:color w:val="000000"/>
          <w:sz w:val="24"/>
          <w:szCs w:val="24"/>
        </w:rPr>
        <w:t>може</w:t>
      </w:r>
      <w:proofErr w:type="spellEnd"/>
      <w:r w:rsidRPr="002B169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1690">
        <w:rPr>
          <w:rFonts w:ascii="Times New Roman" w:hAnsi="Times New Roman" w:cs="Times New Roman"/>
          <w:color w:val="000000"/>
          <w:sz w:val="24"/>
          <w:szCs w:val="24"/>
        </w:rPr>
        <w:t>издати</w:t>
      </w:r>
      <w:proofErr w:type="spellEnd"/>
      <w:r w:rsidRPr="002B169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1690">
        <w:rPr>
          <w:rFonts w:ascii="Times New Roman" w:hAnsi="Times New Roman" w:cs="Times New Roman"/>
          <w:color w:val="000000"/>
          <w:sz w:val="24"/>
          <w:szCs w:val="24"/>
        </w:rPr>
        <w:t>потврду</w:t>
      </w:r>
      <w:proofErr w:type="spellEnd"/>
      <w:r w:rsidRPr="002B1690">
        <w:rPr>
          <w:rFonts w:ascii="Times New Roman" w:hAnsi="Times New Roman" w:cs="Times New Roman"/>
          <w:color w:val="000000"/>
          <w:sz w:val="24"/>
          <w:szCs w:val="24"/>
        </w:rPr>
        <w:t xml:space="preserve"> о </w:t>
      </w:r>
      <w:proofErr w:type="spellStart"/>
      <w:r w:rsidRPr="002B1690">
        <w:rPr>
          <w:rFonts w:ascii="Times New Roman" w:hAnsi="Times New Roman" w:cs="Times New Roman"/>
          <w:color w:val="000000"/>
          <w:sz w:val="24"/>
          <w:szCs w:val="24"/>
        </w:rPr>
        <w:t>здравственој</w:t>
      </w:r>
      <w:proofErr w:type="spellEnd"/>
      <w:r w:rsidRPr="002B169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1690">
        <w:rPr>
          <w:rFonts w:ascii="Times New Roman" w:hAnsi="Times New Roman" w:cs="Times New Roman"/>
          <w:color w:val="000000"/>
          <w:sz w:val="24"/>
          <w:szCs w:val="24"/>
        </w:rPr>
        <w:t>исправности</w:t>
      </w:r>
      <w:proofErr w:type="spellEnd"/>
      <w:r w:rsidRPr="002B1690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2B1690">
        <w:rPr>
          <w:rFonts w:ascii="Times New Roman" w:hAnsi="Times New Roman" w:cs="Times New Roman"/>
          <w:color w:val="000000"/>
          <w:sz w:val="24"/>
          <w:szCs w:val="24"/>
        </w:rPr>
        <w:t>потврду</w:t>
      </w:r>
      <w:proofErr w:type="spellEnd"/>
      <w:r w:rsidRPr="002B1690">
        <w:rPr>
          <w:rFonts w:ascii="Times New Roman" w:hAnsi="Times New Roman" w:cs="Times New Roman"/>
          <w:color w:val="000000"/>
          <w:sz w:val="24"/>
          <w:szCs w:val="24"/>
        </w:rPr>
        <w:t xml:space="preserve"> о </w:t>
      </w:r>
      <w:proofErr w:type="spellStart"/>
      <w:r w:rsidRPr="002B1690">
        <w:rPr>
          <w:rFonts w:ascii="Times New Roman" w:hAnsi="Times New Roman" w:cs="Times New Roman"/>
          <w:color w:val="000000"/>
          <w:sz w:val="24"/>
          <w:szCs w:val="24"/>
        </w:rPr>
        <w:t>слободној</w:t>
      </w:r>
      <w:proofErr w:type="spellEnd"/>
      <w:r w:rsidRPr="002B169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1690">
        <w:rPr>
          <w:rFonts w:ascii="Times New Roman" w:hAnsi="Times New Roman" w:cs="Times New Roman"/>
          <w:color w:val="000000"/>
          <w:sz w:val="24"/>
          <w:szCs w:val="24"/>
        </w:rPr>
        <w:t>продаји</w:t>
      </w:r>
      <w:proofErr w:type="spellEnd"/>
      <w:r w:rsidRPr="002B1690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E25A23" w:rsidRPr="002B1690" w:rsidRDefault="00637D2F">
      <w:pPr>
        <w:spacing w:after="225"/>
        <w:jc w:val="center"/>
        <w:rPr>
          <w:rFonts w:ascii="Times New Roman" w:hAnsi="Times New Roman" w:cs="Times New Roman"/>
          <w:sz w:val="24"/>
          <w:szCs w:val="24"/>
        </w:rPr>
      </w:pPr>
      <w:r w:rsidRPr="002B169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proofErr w:type="gramStart"/>
      <w:r w:rsidRPr="002B1690">
        <w:rPr>
          <w:rFonts w:ascii="Times New Roman" w:hAnsi="Times New Roman" w:cs="Times New Roman"/>
          <w:b/>
          <w:color w:val="000000"/>
          <w:sz w:val="24"/>
          <w:szCs w:val="24"/>
        </w:rPr>
        <w:t>Члан</w:t>
      </w:r>
      <w:proofErr w:type="spellEnd"/>
      <w:r w:rsidRPr="002B169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4.</w:t>
      </w:r>
      <w:proofErr w:type="gramEnd"/>
      <w:r w:rsidRPr="002B169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E25A23" w:rsidRPr="002B1690" w:rsidRDefault="00637D2F">
      <w:pPr>
        <w:spacing w:after="9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2B1690">
        <w:rPr>
          <w:rFonts w:ascii="Times New Roman" w:hAnsi="Times New Roman" w:cs="Times New Roman"/>
          <w:color w:val="000000"/>
          <w:sz w:val="24"/>
          <w:szCs w:val="24"/>
        </w:rPr>
        <w:t>Потврда</w:t>
      </w:r>
      <w:proofErr w:type="spellEnd"/>
      <w:r w:rsidRPr="002B1690">
        <w:rPr>
          <w:rFonts w:ascii="Times New Roman" w:hAnsi="Times New Roman" w:cs="Times New Roman"/>
          <w:color w:val="000000"/>
          <w:sz w:val="24"/>
          <w:szCs w:val="24"/>
        </w:rPr>
        <w:t xml:space="preserve"> о </w:t>
      </w:r>
      <w:proofErr w:type="spellStart"/>
      <w:r w:rsidRPr="002B1690">
        <w:rPr>
          <w:rFonts w:ascii="Times New Roman" w:hAnsi="Times New Roman" w:cs="Times New Roman"/>
          <w:color w:val="000000"/>
          <w:sz w:val="24"/>
          <w:szCs w:val="24"/>
        </w:rPr>
        <w:t>здравственој</w:t>
      </w:r>
      <w:proofErr w:type="spellEnd"/>
      <w:r w:rsidRPr="002B169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1690">
        <w:rPr>
          <w:rFonts w:ascii="Times New Roman" w:hAnsi="Times New Roman" w:cs="Times New Roman"/>
          <w:color w:val="000000"/>
          <w:sz w:val="24"/>
          <w:szCs w:val="24"/>
        </w:rPr>
        <w:t>исправности</w:t>
      </w:r>
      <w:proofErr w:type="spellEnd"/>
      <w:r w:rsidRPr="002B1690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2B1690">
        <w:rPr>
          <w:rFonts w:ascii="Times New Roman" w:hAnsi="Times New Roman" w:cs="Times New Roman"/>
          <w:color w:val="000000"/>
          <w:sz w:val="24"/>
          <w:szCs w:val="24"/>
        </w:rPr>
        <w:t>потврда</w:t>
      </w:r>
      <w:proofErr w:type="spellEnd"/>
      <w:r w:rsidRPr="002B1690">
        <w:rPr>
          <w:rFonts w:ascii="Times New Roman" w:hAnsi="Times New Roman" w:cs="Times New Roman"/>
          <w:color w:val="000000"/>
          <w:sz w:val="24"/>
          <w:szCs w:val="24"/>
        </w:rPr>
        <w:t xml:space="preserve"> о </w:t>
      </w:r>
      <w:proofErr w:type="spellStart"/>
      <w:r w:rsidRPr="002B1690">
        <w:rPr>
          <w:rFonts w:ascii="Times New Roman" w:hAnsi="Times New Roman" w:cs="Times New Roman"/>
          <w:color w:val="000000"/>
          <w:sz w:val="24"/>
          <w:szCs w:val="24"/>
        </w:rPr>
        <w:t>слободној</w:t>
      </w:r>
      <w:proofErr w:type="spellEnd"/>
      <w:r w:rsidRPr="002B169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1690">
        <w:rPr>
          <w:rFonts w:ascii="Times New Roman" w:hAnsi="Times New Roman" w:cs="Times New Roman"/>
          <w:color w:val="000000"/>
          <w:sz w:val="24"/>
          <w:szCs w:val="24"/>
        </w:rPr>
        <w:t>продаји</w:t>
      </w:r>
      <w:proofErr w:type="spellEnd"/>
      <w:r w:rsidRPr="002B169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1690">
        <w:rPr>
          <w:rFonts w:ascii="Times New Roman" w:hAnsi="Times New Roman" w:cs="Times New Roman"/>
          <w:color w:val="000000"/>
          <w:sz w:val="24"/>
          <w:szCs w:val="24"/>
        </w:rPr>
        <w:t>се</w:t>
      </w:r>
      <w:proofErr w:type="spellEnd"/>
      <w:r w:rsidRPr="002B169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1690">
        <w:rPr>
          <w:rFonts w:ascii="Times New Roman" w:hAnsi="Times New Roman" w:cs="Times New Roman"/>
          <w:color w:val="000000"/>
          <w:sz w:val="24"/>
          <w:szCs w:val="24"/>
        </w:rPr>
        <w:t>издају</w:t>
      </w:r>
      <w:proofErr w:type="spellEnd"/>
      <w:r w:rsidRPr="002B169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1690"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2B169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1690">
        <w:rPr>
          <w:rFonts w:ascii="Times New Roman" w:hAnsi="Times New Roman" w:cs="Times New Roman"/>
          <w:color w:val="000000"/>
          <w:sz w:val="24"/>
          <w:szCs w:val="24"/>
        </w:rPr>
        <w:t>обрасцу</w:t>
      </w:r>
      <w:proofErr w:type="spellEnd"/>
      <w:r w:rsidRPr="002B1690">
        <w:rPr>
          <w:rFonts w:ascii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2B1690">
        <w:rPr>
          <w:rFonts w:ascii="Times New Roman" w:hAnsi="Times New Roman" w:cs="Times New Roman"/>
          <w:color w:val="000000"/>
          <w:sz w:val="24"/>
          <w:szCs w:val="24"/>
        </w:rPr>
        <w:t>складу</w:t>
      </w:r>
      <w:proofErr w:type="spellEnd"/>
      <w:r w:rsidRPr="002B169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1690">
        <w:rPr>
          <w:rFonts w:ascii="Times New Roman" w:hAnsi="Times New Roman" w:cs="Times New Roman"/>
          <w:color w:val="000000"/>
          <w:sz w:val="24"/>
          <w:szCs w:val="24"/>
        </w:rPr>
        <w:t>са</w:t>
      </w:r>
      <w:proofErr w:type="spellEnd"/>
      <w:r w:rsidRPr="002B169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1690">
        <w:rPr>
          <w:rFonts w:ascii="Times New Roman" w:hAnsi="Times New Roman" w:cs="Times New Roman"/>
          <w:color w:val="000000"/>
          <w:sz w:val="24"/>
          <w:szCs w:val="24"/>
        </w:rPr>
        <w:t>одговарајућим</w:t>
      </w:r>
      <w:proofErr w:type="spellEnd"/>
      <w:r w:rsidRPr="002B169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1690">
        <w:rPr>
          <w:rFonts w:ascii="Times New Roman" w:hAnsi="Times New Roman" w:cs="Times New Roman"/>
          <w:color w:val="000000"/>
          <w:sz w:val="24"/>
          <w:szCs w:val="24"/>
        </w:rPr>
        <w:t>међународним</w:t>
      </w:r>
      <w:proofErr w:type="spellEnd"/>
      <w:r w:rsidRPr="002B169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1690">
        <w:rPr>
          <w:rFonts w:ascii="Times New Roman" w:hAnsi="Times New Roman" w:cs="Times New Roman"/>
          <w:color w:val="000000"/>
          <w:sz w:val="24"/>
          <w:szCs w:val="24"/>
        </w:rPr>
        <w:t>стандардима</w:t>
      </w:r>
      <w:proofErr w:type="spellEnd"/>
      <w:r w:rsidRPr="002B1690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E25A23" w:rsidRPr="002B1690" w:rsidRDefault="00637D2F">
      <w:pPr>
        <w:spacing w:after="9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2B1690">
        <w:rPr>
          <w:rFonts w:ascii="Times New Roman" w:hAnsi="Times New Roman" w:cs="Times New Roman"/>
          <w:color w:val="000000"/>
          <w:sz w:val="24"/>
          <w:szCs w:val="24"/>
        </w:rPr>
        <w:lastRenderedPageBreak/>
        <w:t>Образац</w:t>
      </w:r>
      <w:proofErr w:type="spellEnd"/>
      <w:r w:rsidRPr="002B169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1690">
        <w:rPr>
          <w:rFonts w:ascii="Times New Roman" w:hAnsi="Times New Roman" w:cs="Times New Roman"/>
          <w:color w:val="000000"/>
          <w:sz w:val="24"/>
          <w:szCs w:val="24"/>
        </w:rPr>
        <w:t>потврде</w:t>
      </w:r>
      <w:proofErr w:type="spellEnd"/>
      <w:r w:rsidRPr="002B169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1690">
        <w:rPr>
          <w:rFonts w:ascii="Times New Roman" w:hAnsi="Times New Roman" w:cs="Times New Roman"/>
          <w:color w:val="000000"/>
          <w:sz w:val="24"/>
          <w:szCs w:val="24"/>
        </w:rPr>
        <w:t>из</w:t>
      </w:r>
      <w:proofErr w:type="spellEnd"/>
      <w:r w:rsidRPr="002B169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1690">
        <w:rPr>
          <w:rFonts w:ascii="Times New Roman" w:hAnsi="Times New Roman" w:cs="Times New Roman"/>
          <w:color w:val="000000"/>
          <w:sz w:val="24"/>
          <w:szCs w:val="24"/>
        </w:rPr>
        <w:t>става</w:t>
      </w:r>
      <w:proofErr w:type="spellEnd"/>
      <w:r w:rsidRPr="002B169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B1690">
        <w:rPr>
          <w:rFonts w:ascii="Times New Roman" w:hAnsi="Times New Roman" w:cs="Times New Roman"/>
          <w:color w:val="000000"/>
          <w:sz w:val="24"/>
          <w:szCs w:val="24"/>
        </w:rPr>
        <w:t>1.</w:t>
      </w:r>
      <w:proofErr w:type="gramEnd"/>
      <w:r w:rsidRPr="002B169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2B1690">
        <w:rPr>
          <w:rFonts w:ascii="Times New Roman" w:hAnsi="Times New Roman" w:cs="Times New Roman"/>
          <w:color w:val="000000"/>
          <w:sz w:val="24"/>
          <w:szCs w:val="24"/>
        </w:rPr>
        <w:t>овог</w:t>
      </w:r>
      <w:proofErr w:type="spellEnd"/>
      <w:proofErr w:type="gramEnd"/>
      <w:r w:rsidRPr="002B169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1690">
        <w:rPr>
          <w:rFonts w:ascii="Times New Roman" w:hAnsi="Times New Roman" w:cs="Times New Roman"/>
          <w:color w:val="000000"/>
          <w:sz w:val="24"/>
          <w:szCs w:val="24"/>
        </w:rPr>
        <w:t>члана</w:t>
      </w:r>
      <w:proofErr w:type="spellEnd"/>
      <w:r w:rsidRPr="002B169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1690">
        <w:rPr>
          <w:rFonts w:ascii="Times New Roman" w:hAnsi="Times New Roman" w:cs="Times New Roman"/>
          <w:color w:val="000000"/>
          <w:sz w:val="24"/>
          <w:szCs w:val="24"/>
        </w:rPr>
        <w:t>издаје</w:t>
      </w:r>
      <w:proofErr w:type="spellEnd"/>
      <w:r w:rsidRPr="002B169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1690">
        <w:rPr>
          <w:rFonts w:ascii="Times New Roman" w:hAnsi="Times New Roman" w:cs="Times New Roman"/>
          <w:color w:val="000000"/>
          <w:sz w:val="24"/>
          <w:szCs w:val="24"/>
        </w:rPr>
        <w:t>се</w:t>
      </w:r>
      <w:proofErr w:type="spellEnd"/>
      <w:r w:rsidRPr="002B169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1690"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2B169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1690">
        <w:rPr>
          <w:rFonts w:ascii="Times New Roman" w:hAnsi="Times New Roman" w:cs="Times New Roman"/>
          <w:color w:val="000000"/>
          <w:sz w:val="24"/>
          <w:szCs w:val="24"/>
        </w:rPr>
        <w:t>српском</w:t>
      </w:r>
      <w:proofErr w:type="spellEnd"/>
      <w:r w:rsidRPr="002B1690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2B1690">
        <w:rPr>
          <w:rFonts w:ascii="Times New Roman" w:hAnsi="Times New Roman" w:cs="Times New Roman"/>
          <w:color w:val="000000"/>
          <w:sz w:val="24"/>
          <w:szCs w:val="24"/>
        </w:rPr>
        <w:t>енглеском</w:t>
      </w:r>
      <w:proofErr w:type="spellEnd"/>
      <w:r w:rsidRPr="002B169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1690">
        <w:rPr>
          <w:rFonts w:ascii="Times New Roman" w:hAnsi="Times New Roman" w:cs="Times New Roman"/>
          <w:color w:val="000000"/>
          <w:sz w:val="24"/>
          <w:szCs w:val="24"/>
        </w:rPr>
        <w:t>језику</w:t>
      </w:r>
      <w:proofErr w:type="spellEnd"/>
      <w:r w:rsidRPr="002B1690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2B1690">
        <w:rPr>
          <w:rFonts w:ascii="Times New Roman" w:hAnsi="Times New Roman" w:cs="Times New Roman"/>
          <w:color w:val="000000"/>
          <w:sz w:val="24"/>
          <w:szCs w:val="24"/>
        </w:rPr>
        <w:t>као</w:t>
      </w:r>
      <w:proofErr w:type="spellEnd"/>
      <w:r w:rsidRPr="002B1690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2B1690"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2B169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1690">
        <w:rPr>
          <w:rFonts w:ascii="Times New Roman" w:hAnsi="Times New Roman" w:cs="Times New Roman"/>
          <w:color w:val="000000"/>
          <w:sz w:val="24"/>
          <w:szCs w:val="24"/>
        </w:rPr>
        <w:t>другом</w:t>
      </w:r>
      <w:proofErr w:type="spellEnd"/>
      <w:r w:rsidRPr="002B169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1690">
        <w:rPr>
          <w:rFonts w:ascii="Times New Roman" w:hAnsi="Times New Roman" w:cs="Times New Roman"/>
          <w:color w:val="000000"/>
          <w:sz w:val="24"/>
          <w:szCs w:val="24"/>
        </w:rPr>
        <w:t>страном</w:t>
      </w:r>
      <w:proofErr w:type="spellEnd"/>
      <w:r w:rsidRPr="002B169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1690">
        <w:rPr>
          <w:rFonts w:ascii="Times New Roman" w:hAnsi="Times New Roman" w:cs="Times New Roman"/>
          <w:color w:val="000000"/>
          <w:sz w:val="24"/>
          <w:szCs w:val="24"/>
        </w:rPr>
        <w:t>језику</w:t>
      </w:r>
      <w:proofErr w:type="spellEnd"/>
      <w:r w:rsidRPr="002B1690">
        <w:rPr>
          <w:rFonts w:ascii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2B1690">
        <w:rPr>
          <w:rFonts w:ascii="Times New Roman" w:hAnsi="Times New Roman" w:cs="Times New Roman"/>
          <w:color w:val="000000"/>
          <w:sz w:val="24"/>
          <w:szCs w:val="24"/>
        </w:rPr>
        <w:t>складу</w:t>
      </w:r>
      <w:proofErr w:type="spellEnd"/>
      <w:r w:rsidRPr="002B169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1690">
        <w:rPr>
          <w:rFonts w:ascii="Times New Roman" w:hAnsi="Times New Roman" w:cs="Times New Roman"/>
          <w:color w:val="000000"/>
          <w:sz w:val="24"/>
          <w:szCs w:val="24"/>
        </w:rPr>
        <w:t>са</w:t>
      </w:r>
      <w:proofErr w:type="spellEnd"/>
      <w:r w:rsidRPr="002B169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1690">
        <w:rPr>
          <w:rFonts w:ascii="Times New Roman" w:hAnsi="Times New Roman" w:cs="Times New Roman"/>
          <w:color w:val="000000"/>
          <w:sz w:val="24"/>
          <w:szCs w:val="24"/>
        </w:rPr>
        <w:t>потписаним</w:t>
      </w:r>
      <w:proofErr w:type="spellEnd"/>
      <w:r w:rsidRPr="002B169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1690">
        <w:rPr>
          <w:rFonts w:ascii="Times New Roman" w:hAnsi="Times New Roman" w:cs="Times New Roman"/>
          <w:color w:val="000000"/>
          <w:sz w:val="24"/>
          <w:szCs w:val="24"/>
        </w:rPr>
        <w:t>међународним</w:t>
      </w:r>
      <w:proofErr w:type="spellEnd"/>
      <w:r w:rsidRPr="002B169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1690">
        <w:rPr>
          <w:rFonts w:ascii="Times New Roman" w:hAnsi="Times New Roman" w:cs="Times New Roman"/>
          <w:color w:val="000000"/>
          <w:sz w:val="24"/>
          <w:szCs w:val="24"/>
        </w:rPr>
        <w:t>споразумом</w:t>
      </w:r>
      <w:proofErr w:type="spellEnd"/>
      <w:r w:rsidRPr="002B1690">
        <w:rPr>
          <w:rFonts w:ascii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2B1690">
        <w:rPr>
          <w:rFonts w:ascii="Times New Roman" w:hAnsi="Times New Roman" w:cs="Times New Roman"/>
          <w:color w:val="000000"/>
          <w:sz w:val="24"/>
          <w:szCs w:val="24"/>
        </w:rPr>
        <w:t>области</w:t>
      </w:r>
      <w:proofErr w:type="spellEnd"/>
      <w:r w:rsidRPr="002B169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1690">
        <w:rPr>
          <w:rFonts w:ascii="Times New Roman" w:hAnsi="Times New Roman" w:cs="Times New Roman"/>
          <w:color w:val="000000"/>
          <w:sz w:val="24"/>
          <w:szCs w:val="24"/>
        </w:rPr>
        <w:t>здравствене</w:t>
      </w:r>
      <w:proofErr w:type="spellEnd"/>
      <w:r w:rsidRPr="002B169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1690">
        <w:rPr>
          <w:rFonts w:ascii="Times New Roman" w:hAnsi="Times New Roman" w:cs="Times New Roman"/>
          <w:color w:val="000000"/>
          <w:sz w:val="24"/>
          <w:szCs w:val="24"/>
        </w:rPr>
        <w:t>исправности</w:t>
      </w:r>
      <w:proofErr w:type="spellEnd"/>
      <w:r w:rsidRPr="002B1690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2B1690">
        <w:rPr>
          <w:rFonts w:ascii="Times New Roman" w:hAnsi="Times New Roman" w:cs="Times New Roman"/>
          <w:color w:val="000000"/>
          <w:sz w:val="24"/>
          <w:szCs w:val="24"/>
        </w:rPr>
        <w:t>односно</w:t>
      </w:r>
      <w:proofErr w:type="spellEnd"/>
      <w:r w:rsidRPr="002B169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1690">
        <w:rPr>
          <w:rFonts w:ascii="Times New Roman" w:hAnsi="Times New Roman" w:cs="Times New Roman"/>
          <w:color w:val="000000"/>
          <w:sz w:val="24"/>
          <w:szCs w:val="24"/>
        </w:rPr>
        <w:t>безбедности</w:t>
      </w:r>
      <w:proofErr w:type="spellEnd"/>
      <w:r w:rsidRPr="002B169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1690">
        <w:rPr>
          <w:rFonts w:ascii="Times New Roman" w:hAnsi="Times New Roman" w:cs="Times New Roman"/>
          <w:color w:val="000000"/>
          <w:sz w:val="24"/>
          <w:szCs w:val="24"/>
        </w:rPr>
        <w:t>предмета</w:t>
      </w:r>
      <w:proofErr w:type="spellEnd"/>
      <w:r w:rsidRPr="002B169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1690">
        <w:rPr>
          <w:rFonts w:ascii="Times New Roman" w:hAnsi="Times New Roman" w:cs="Times New Roman"/>
          <w:color w:val="000000"/>
          <w:sz w:val="24"/>
          <w:szCs w:val="24"/>
        </w:rPr>
        <w:t>опште</w:t>
      </w:r>
      <w:proofErr w:type="spellEnd"/>
      <w:r w:rsidRPr="002B169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1690">
        <w:rPr>
          <w:rFonts w:ascii="Times New Roman" w:hAnsi="Times New Roman" w:cs="Times New Roman"/>
          <w:color w:val="000000"/>
          <w:sz w:val="24"/>
          <w:szCs w:val="24"/>
        </w:rPr>
        <w:t>употребе</w:t>
      </w:r>
      <w:proofErr w:type="spellEnd"/>
      <w:r w:rsidRPr="002B169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1690">
        <w:rPr>
          <w:rFonts w:ascii="Times New Roman" w:hAnsi="Times New Roman" w:cs="Times New Roman"/>
          <w:color w:val="000000"/>
          <w:sz w:val="24"/>
          <w:szCs w:val="24"/>
        </w:rPr>
        <w:t>између</w:t>
      </w:r>
      <w:proofErr w:type="spellEnd"/>
      <w:r w:rsidRPr="002B169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1690">
        <w:rPr>
          <w:rFonts w:ascii="Times New Roman" w:hAnsi="Times New Roman" w:cs="Times New Roman"/>
          <w:color w:val="000000"/>
          <w:sz w:val="24"/>
          <w:szCs w:val="24"/>
        </w:rPr>
        <w:t>Републике</w:t>
      </w:r>
      <w:proofErr w:type="spellEnd"/>
      <w:r w:rsidRPr="002B169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1690">
        <w:rPr>
          <w:rFonts w:ascii="Times New Roman" w:hAnsi="Times New Roman" w:cs="Times New Roman"/>
          <w:color w:val="000000"/>
          <w:sz w:val="24"/>
          <w:szCs w:val="24"/>
        </w:rPr>
        <w:t>Србије</w:t>
      </w:r>
      <w:proofErr w:type="spellEnd"/>
      <w:r w:rsidRPr="002B1690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2B1690">
        <w:rPr>
          <w:rFonts w:ascii="Times New Roman" w:hAnsi="Times New Roman" w:cs="Times New Roman"/>
          <w:color w:val="000000"/>
          <w:sz w:val="24"/>
          <w:szCs w:val="24"/>
        </w:rPr>
        <w:t>стране</w:t>
      </w:r>
      <w:proofErr w:type="spellEnd"/>
      <w:r w:rsidRPr="002B169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1690">
        <w:rPr>
          <w:rFonts w:ascii="Times New Roman" w:hAnsi="Times New Roman" w:cs="Times New Roman"/>
          <w:color w:val="000000"/>
          <w:sz w:val="24"/>
          <w:szCs w:val="24"/>
        </w:rPr>
        <w:t>земље</w:t>
      </w:r>
      <w:proofErr w:type="spellEnd"/>
      <w:r w:rsidRPr="002B169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25A23" w:rsidRPr="002B1690" w:rsidRDefault="00637D2F">
      <w:pPr>
        <w:spacing w:after="90"/>
        <w:rPr>
          <w:rFonts w:ascii="Times New Roman" w:hAnsi="Times New Roman" w:cs="Times New Roman"/>
          <w:sz w:val="24"/>
          <w:szCs w:val="24"/>
        </w:rPr>
      </w:pPr>
      <w:proofErr w:type="spellStart"/>
      <w:r w:rsidRPr="002B1690">
        <w:rPr>
          <w:rFonts w:ascii="Times New Roman" w:hAnsi="Times New Roman" w:cs="Times New Roman"/>
          <w:color w:val="000000"/>
          <w:sz w:val="24"/>
          <w:szCs w:val="24"/>
        </w:rPr>
        <w:t>Обра</w:t>
      </w:r>
      <w:r w:rsidRPr="002B1690">
        <w:rPr>
          <w:rFonts w:ascii="Times New Roman" w:hAnsi="Times New Roman" w:cs="Times New Roman"/>
          <w:color w:val="000000"/>
          <w:sz w:val="24"/>
          <w:szCs w:val="24"/>
        </w:rPr>
        <w:t>зац</w:t>
      </w:r>
      <w:proofErr w:type="spellEnd"/>
      <w:r w:rsidRPr="002B169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1690">
        <w:rPr>
          <w:rFonts w:ascii="Times New Roman" w:hAnsi="Times New Roman" w:cs="Times New Roman"/>
          <w:color w:val="000000"/>
          <w:sz w:val="24"/>
          <w:szCs w:val="24"/>
        </w:rPr>
        <w:t>потврде</w:t>
      </w:r>
      <w:proofErr w:type="spellEnd"/>
      <w:r w:rsidRPr="002B1690">
        <w:rPr>
          <w:rFonts w:ascii="Times New Roman" w:hAnsi="Times New Roman" w:cs="Times New Roman"/>
          <w:color w:val="000000"/>
          <w:sz w:val="24"/>
          <w:szCs w:val="24"/>
        </w:rPr>
        <w:t xml:space="preserve"> о </w:t>
      </w:r>
      <w:proofErr w:type="spellStart"/>
      <w:r w:rsidRPr="002B1690">
        <w:rPr>
          <w:rFonts w:ascii="Times New Roman" w:hAnsi="Times New Roman" w:cs="Times New Roman"/>
          <w:color w:val="000000"/>
          <w:sz w:val="24"/>
          <w:szCs w:val="24"/>
        </w:rPr>
        <w:t>здравственој</w:t>
      </w:r>
      <w:proofErr w:type="spellEnd"/>
      <w:r w:rsidRPr="002B169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1690">
        <w:rPr>
          <w:rFonts w:ascii="Times New Roman" w:hAnsi="Times New Roman" w:cs="Times New Roman"/>
          <w:color w:val="000000"/>
          <w:sz w:val="24"/>
          <w:szCs w:val="24"/>
        </w:rPr>
        <w:t>исправности</w:t>
      </w:r>
      <w:proofErr w:type="spellEnd"/>
      <w:r w:rsidRPr="002B169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2B1690">
        <w:rPr>
          <w:rFonts w:ascii="Times New Roman" w:hAnsi="Times New Roman" w:cs="Times New Roman"/>
          <w:color w:val="000000"/>
          <w:sz w:val="24"/>
          <w:szCs w:val="24"/>
        </w:rPr>
        <w:t xml:space="preserve">( </w:t>
      </w:r>
      <w:proofErr w:type="spellStart"/>
      <w:r w:rsidRPr="002B1690">
        <w:rPr>
          <w:rFonts w:ascii="Times New Roman" w:hAnsi="Times New Roman" w:cs="Times New Roman"/>
          <w:color w:val="000000"/>
          <w:sz w:val="24"/>
          <w:szCs w:val="24"/>
        </w:rPr>
        <w:t>Прилог</w:t>
      </w:r>
      <w:proofErr w:type="spellEnd"/>
      <w:proofErr w:type="gramEnd"/>
      <w:r w:rsidRPr="002B1690">
        <w:rPr>
          <w:rFonts w:ascii="Times New Roman" w:hAnsi="Times New Roman" w:cs="Times New Roman"/>
          <w:color w:val="000000"/>
          <w:sz w:val="24"/>
          <w:szCs w:val="24"/>
        </w:rPr>
        <w:t xml:space="preserve"> 1 ) и </w:t>
      </w:r>
      <w:proofErr w:type="spellStart"/>
      <w:r w:rsidRPr="002B1690">
        <w:rPr>
          <w:rFonts w:ascii="Times New Roman" w:hAnsi="Times New Roman" w:cs="Times New Roman"/>
          <w:color w:val="000000"/>
          <w:sz w:val="24"/>
          <w:szCs w:val="24"/>
        </w:rPr>
        <w:t>образац</w:t>
      </w:r>
      <w:proofErr w:type="spellEnd"/>
      <w:r w:rsidRPr="002B169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1690">
        <w:rPr>
          <w:rFonts w:ascii="Times New Roman" w:hAnsi="Times New Roman" w:cs="Times New Roman"/>
          <w:color w:val="000000"/>
          <w:sz w:val="24"/>
          <w:szCs w:val="24"/>
        </w:rPr>
        <w:t>потврде</w:t>
      </w:r>
      <w:proofErr w:type="spellEnd"/>
      <w:r w:rsidRPr="002B1690">
        <w:rPr>
          <w:rFonts w:ascii="Times New Roman" w:hAnsi="Times New Roman" w:cs="Times New Roman"/>
          <w:color w:val="000000"/>
          <w:sz w:val="24"/>
          <w:szCs w:val="24"/>
        </w:rPr>
        <w:t xml:space="preserve"> о </w:t>
      </w:r>
      <w:proofErr w:type="spellStart"/>
      <w:r w:rsidRPr="002B1690">
        <w:rPr>
          <w:rFonts w:ascii="Times New Roman" w:hAnsi="Times New Roman" w:cs="Times New Roman"/>
          <w:color w:val="000000"/>
          <w:sz w:val="24"/>
          <w:szCs w:val="24"/>
        </w:rPr>
        <w:t>слободној</w:t>
      </w:r>
      <w:proofErr w:type="spellEnd"/>
      <w:r w:rsidRPr="002B169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1690">
        <w:rPr>
          <w:rFonts w:ascii="Times New Roman" w:hAnsi="Times New Roman" w:cs="Times New Roman"/>
          <w:color w:val="000000"/>
          <w:sz w:val="24"/>
          <w:szCs w:val="24"/>
        </w:rPr>
        <w:t>продаји</w:t>
      </w:r>
      <w:proofErr w:type="spellEnd"/>
      <w:r w:rsidRPr="002B1690">
        <w:rPr>
          <w:rFonts w:ascii="Times New Roman" w:hAnsi="Times New Roman" w:cs="Times New Roman"/>
          <w:color w:val="000000"/>
          <w:sz w:val="24"/>
          <w:szCs w:val="24"/>
        </w:rPr>
        <w:t xml:space="preserve"> ( </w:t>
      </w:r>
      <w:proofErr w:type="spellStart"/>
      <w:r w:rsidRPr="002B1690">
        <w:rPr>
          <w:rFonts w:ascii="Times New Roman" w:hAnsi="Times New Roman" w:cs="Times New Roman"/>
          <w:color w:val="000000"/>
          <w:sz w:val="24"/>
          <w:szCs w:val="24"/>
        </w:rPr>
        <w:t>Прилог</w:t>
      </w:r>
      <w:proofErr w:type="spellEnd"/>
      <w:r w:rsidRPr="002B1690">
        <w:rPr>
          <w:rFonts w:ascii="Times New Roman" w:hAnsi="Times New Roman" w:cs="Times New Roman"/>
          <w:color w:val="000000"/>
          <w:sz w:val="24"/>
          <w:szCs w:val="24"/>
        </w:rPr>
        <w:t xml:space="preserve"> 2 ) </w:t>
      </w:r>
      <w:proofErr w:type="spellStart"/>
      <w:r w:rsidRPr="002B1690">
        <w:rPr>
          <w:rFonts w:ascii="Times New Roman" w:hAnsi="Times New Roman" w:cs="Times New Roman"/>
          <w:color w:val="000000"/>
          <w:sz w:val="24"/>
          <w:szCs w:val="24"/>
        </w:rPr>
        <w:t>одштампани</w:t>
      </w:r>
      <w:proofErr w:type="spellEnd"/>
      <w:r w:rsidRPr="002B169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1690">
        <w:rPr>
          <w:rFonts w:ascii="Times New Roman" w:hAnsi="Times New Roman" w:cs="Times New Roman"/>
          <w:color w:val="000000"/>
          <w:sz w:val="24"/>
          <w:szCs w:val="24"/>
        </w:rPr>
        <w:t>су</w:t>
      </w:r>
      <w:proofErr w:type="spellEnd"/>
      <w:r w:rsidRPr="002B169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1690">
        <w:rPr>
          <w:rFonts w:ascii="Times New Roman" w:hAnsi="Times New Roman" w:cs="Times New Roman"/>
          <w:color w:val="000000"/>
          <w:sz w:val="24"/>
          <w:szCs w:val="24"/>
        </w:rPr>
        <w:t>уз</w:t>
      </w:r>
      <w:proofErr w:type="spellEnd"/>
      <w:r w:rsidRPr="002B169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1690">
        <w:rPr>
          <w:rFonts w:ascii="Times New Roman" w:hAnsi="Times New Roman" w:cs="Times New Roman"/>
          <w:color w:val="000000"/>
          <w:sz w:val="24"/>
          <w:szCs w:val="24"/>
        </w:rPr>
        <w:t>овај</w:t>
      </w:r>
      <w:proofErr w:type="spellEnd"/>
      <w:r w:rsidRPr="002B169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1690">
        <w:rPr>
          <w:rFonts w:ascii="Times New Roman" w:hAnsi="Times New Roman" w:cs="Times New Roman"/>
          <w:color w:val="000000"/>
          <w:sz w:val="24"/>
          <w:szCs w:val="24"/>
        </w:rPr>
        <w:t>правилник</w:t>
      </w:r>
      <w:proofErr w:type="spellEnd"/>
      <w:r w:rsidRPr="002B1690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2B1690">
        <w:rPr>
          <w:rFonts w:ascii="Times New Roman" w:hAnsi="Times New Roman" w:cs="Times New Roman"/>
          <w:color w:val="000000"/>
          <w:sz w:val="24"/>
          <w:szCs w:val="24"/>
        </w:rPr>
        <w:t>чине</w:t>
      </w:r>
      <w:proofErr w:type="spellEnd"/>
      <w:r w:rsidRPr="002B169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1690">
        <w:rPr>
          <w:rFonts w:ascii="Times New Roman" w:hAnsi="Times New Roman" w:cs="Times New Roman"/>
          <w:color w:val="000000"/>
          <w:sz w:val="24"/>
          <w:szCs w:val="24"/>
        </w:rPr>
        <w:t>његов</w:t>
      </w:r>
      <w:proofErr w:type="spellEnd"/>
      <w:r w:rsidRPr="002B169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1690">
        <w:rPr>
          <w:rFonts w:ascii="Times New Roman" w:hAnsi="Times New Roman" w:cs="Times New Roman"/>
          <w:color w:val="000000"/>
          <w:sz w:val="24"/>
          <w:szCs w:val="24"/>
        </w:rPr>
        <w:t>саставни</w:t>
      </w:r>
      <w:proofErr w:type="spellEnd"/>
      <w:r w:rsidRPr="002B169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1690">
        <w:rPr>
          <w:rFonts w:ascii="Times New Roman" w:hAnsi="Times New Roman" w:cs="Times New Roman"/>
          <w:color w:val="000000"/>
          <w:sz w:val="24"/>
          <w:szCs w:val="24"/>
        </w:rPr>
        <w:t>део</w:t>
      </w:r>
      <w:proofErr w:type="spellEnd"/>
      <w:r w:rsidRPr="002B1690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E25A23" w:rsidRPr="002B1690" w:rsidRDefault="00637D2F">
      <w:pPr>
        <w:spacing w:after="45"/>
        <w:jc w:val="center"/>
        <w:rPr>
          <w:rFonts w:ascii="Times New Roman" w:hAnsi="Times New Roman" w:cs="Times New Roman"/>
          <w:sz w:val="24"/>
          <w:szCs w:val="24"/>
        </w:rPr>
      </w:pPr>
      <w:r w:rsidRPr="002B1690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 </w:t>
      </w:r>
      <w:proofErr w:type="spellStart"/>
      <w:r w:rsidRPr="002B1690">
        <w:rPr>
          <w:rFonts w:ascii="Times New Roman" w:hAnsi="Times New Roman" w:cs="Times New Roman"/>
          <w:b/>
          <w:color w:val="333333"/>
          <w:sz w:val="24"/>
          <w:szCs w:val="24"/>
        </w:rPr>
        <w:t>Потврда</w:t>
      </w:r>
      <w:proofErr w:type="spellEnd"/>
      <w:r w:rsidRPr="002B1690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 о </w:t>
      </w:r>
      <w:proofErr w:type="spellStart"/>
      <w:r w:rsidRPr="002B1690">
        <w:rPr>
          <w:rFonts w:ascii="Times New Roman" w:hAnsi="Times New Roman" w:cs="Times New Roman"/>
          <w:b/>
          <w:color w:val="333333"/>
          <w:sz w:val="24"/>
          <w:szCs w:val="24"/>
        </w:rPr>
        <w:t>здравственој</w:t>
      </w:r>
      <w:proofErr w:type="spellEnd"/>
      <w:r w:rsidRPr="002B1690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 </w:t>
      </w:r>
      <w:proofErr w:type="spellStart"/>
      <w:r w:rsidRPr="002B1690">
        <w:rPr>
          <w:rFonts w:ascii="Times New Roman" w:hAnsi="Times New Roman" w:cs="Times New Roman"/>
          <w:b/>
          <w:color w:val="333333"/>
          <w:sz w:val="24"/>
          <w:szCs w:val="24"/>
        </w:rPr>
        <w:t>исправности</w:t>
      </w:r>
      <w:proofErr w:type="spellEnd"/>
      <w:r w:rsidRPr="002B1690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 и </w:t>
      </w:r>
      <w:proofErr w:type="spellStart"/>
      <w:r w:rsidRPr="002B1690">
        <w:rPr>
          <w:rFonts w:ascii="Times New Roman" w:hAnsi="Times New Roman" w:cs="Times New Roman"/>
          <w:b/>
          <w:color w:val="333333"/>
          <w:sz w:val="24"/>
          <w:szCs w:val="24"/>
        </w:rPr>
        <w:t>потврда</w:t>
      </w:r>
      <w:proofErr w:type="spellEnd"/>
      <w:r w:rsidRPr="002B1690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 о </w:t>
      </w:r>
      <w:proofErr w:type="spellStart"/>
      <w:r w:rsidRPr="002B1690">
        <w:rPr>
          <w:rFonts w:ascii="Times New Roman" w:hAnsi="Times New Roman" w:cs="Times New Roman"/>
          <w:b/>
          <w:color w:val="333333"/>
          <w:sz w:val="24"/>
          <w:szCs w:val="24"/>
        </w:rPr>
        <w:t>слободној</w:t>
      </w:r>
      <w:proofErr w:type="spellEnd"/>
      <w:r w:rsidRPr="002B1690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 </w:t>
      </w:r>
      <w:proofErr w:type="spellStart"/>
      <w:r w:rsidRPr="002B1690">
        <w:rPr>
          <w:rFonts w:ascii="Times New Roman" w:hAnsi="Times New Roman" w:cs="Times New Roman"/>
          <w:b/>
          <w:color w:val="333333"/>
          <w:sz w:val="24"/>
          <w:szCs w:val="24"/>
        </w:rPr>
        <w:t>продаји</w:t>
      </w:r>
      <w:proofErr w:type="spellEnd"/>
      <w:r w:rsidRPr="002B1690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 </w:t>
      </w:r>
    </w:p>
    <w:p w:rsidR="00E25A23" w:rsidRPr="002B1690" w:rsidRDefault="00637D2F">
      <w:pPr>
        <w:spacing w:after="225"/>
        <w:jc w:val="center"/>
        <w:rPr>
          <w:rFonts w:ascii="Times New Roman" w:hAnsi="Times New Roman" w:cs="Times New Roman"/>
          <w:sz w:val="24"/>
          <w:szCs w:val="24"/>
        </w:rPr>
      </w:pPr>
      <w:r w:rsidRPr="002B169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proofErr w:type="gramStart"/>
      <w:r w:rsidRPr="002B1690">
        <w:rPr>
          <w:rFonts w:ascii="Times New Roman" w:hAnsi="Times New Roman" w:cs="Times New Roman"/>
          <w:b/>
          <w:color w:val="000000"/>
          <w:sz w:val="24"/>
          <w:szCs w:val="24"/>
        </w:rPr>
        <w:t>Члан</w:t>
      </w:r>
      <w:proofErr w:type="spellEnd"/>
      <w:r w:rsidRPr="002B169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5.</w:t>
      </w:r>
      <w:proofErr w:type="gramEnd"/>
      <w:r w:rsidRPr="002B169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E25A23" w:rsidRPr="002B1690" w:rsidRDefault="00637D2F">
      <w:pPr>
        <w:spacing w:after="9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2B1690">
        <w:rPr>
          <w:rFonts w:ascii="Times New Roman" w:hAnsi="Times New Roman" w:cs="Times New Roman"/>
          <w:color w:val="000000"/>
          <w:sz w:val="24"/>
          <w:szCs w:val="24"/>
        </w:rPr>
        <w:t>Потврда</w:t>
      </w:r>
      <w:proofErr w:type="spellEnd"/>
      <w:r w:rsidRPr="002B1690">
        <w:rPr>
          <w:rFonts w:ascii="Times New Roman" w:hAnsi="Times New Roman" w:cs="Times New Roman"/>
          <w:color w:val="000000"/>
          <w:sz w:val="24"/>
          <w:szCs w:val="24"/>
        </w:rPr>
        <w:t xml:space="preserve"> о </w:t>
      </w:r>
      <w:proofErr w:type="spellStart"/>
      <w:r w:rsidRPr="002B1690">
        <w:rPr>
          <w:rFonts w:ascii="Times New Roman" w:hAnsi="Times New Roman" w:cs="Times New Roman"/>
          <w:color w:val="000000"/>
          <w:sz w:val="24"/>
          <w:szCs w:val="24"/>
        </w:rPr>
        <w:t>здравс</w:t>
      </w:r>
      <w:r w:rsidRPr="002B1690">
        <w:rPr>
          <w:rFonts w:ascii="Times New Roman" w:hAnsi="Times New Roman" w:cs="Times New Roman"/>
          <w:color w:val="000000"/>
          <w:sz w:val="24"/>
          <w:szCs w:val="24"/>
        </w:rPr>
        <w:t>твеној</w:t>
      </w:r>
      <w:proofErr w:type="spellEnd"/>
      <w:r w:rsidRPr="002B169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1690">
        <w:rPr>
          <w:rFonts w:ascii="Times New Roman" w:hAnsi="Times New Roman" w:cs="Times New Roman"/>
          <w:color w:val="000000"/>
          <w:sz w:val="24"/>
          <w:szCs w:val="24"/>
        </w:rPr>
        <w:t>исправности</w:t>
      </w:r>
      <w:proofErr w:type="spellEnd"/>
      <w:r w:rsidRPr="002B1690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2B1690">
        <w:rPr>
          <w:rFonts w:ascii="Times New Roman" w:hAnsi="Times New Roman" w:cs="Times New Roman"/>
          <w:color w:val="000000"/>
          <w:sz w:val="24"/>
          <w:szCs w:val="24"/>
        </w:rPr>
        <w:t>потврда</w:t>
      </w:r>
      <w:proofErr w:type="spellEnd"/>
      <w:r w:rsidRPr="002B1690">
        <w:rPr>
          <w:rFonts w:ascii="Times New Roman" w:hAnsi="Times New Roman" w:cs="Times New Roman"/>
          <w:color w:val="000000"/>
          <w:sz w:val="24"/>
          <w:szCs w:val="24"/>
        </w:rPr>
        <w:t xml:space="preserve"> о </w:t>
      </w:r>
      <w:proofErr w:type="spellStart"/>
      <w:r w:rsidRPr="002B1690">
        <w:rPr>
          <w:rFonts w:ascii="Times New Roman" w:hAnsi="Times New Roman" w:cs="Times New Roman"/>
          <w:color w:val="000000"/>
          <w:sz w:val="24"/>
          <w:szCs w:val="24"/>
        </w:rPr>
        <w:t>слободној</w:t>
      </w:r>
      <w:proofErr w:type="spellEnd"/>
      <w:r w:rsidRPr="002B169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1690">
        <w:rPr>
          <w:rFonts w:ascii="Times New Roman" w:hAnsi="Times New Roman" w:cs="Times New Roman"/>
          <w:color w:val="000000"/>
          <w:sz w:val="24"/>
          <w:szCs w:val="24"/>
        </w:rPr>
        <w:t>продаји</w:t>
      </w:r>
      <w:proofErr w:type="spellEnd"/>
      <w:r w:rsidRPr="002B169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1690">
        <w:rPr>
          <w:rFonts w:ascii="Times New Roman" w:hAnsi="Times New Roman" w:cs="Times New Roman"/>
          <w:color w:val="000000"/>
          <w:sz w:val="24"/>
          <w:szCs w:val="24"/>
        </w:rPr>
        <w:t>се</w:t>
      </w:r>
      <w:proofErr w:type="spellEnd"/>
      <w:r w:rsidRPr="002B169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1690">
        <w:rPr>
          <w:rFonts w:ascii="Times New Roman" w:hAnsi="Times New Roman" w:cs="Times New Roman"/>
          <w:color w:val="000000"/>
          <w:sz w:val="24"/>
          <w:szCs w:val="24"/>
        </w:rPr>
        <w:t>издаје</w:t>
      </w:r>
      <w:proofErr w:type="spellEnd"/>
      <w:r w:rsidRPr="002B169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1690"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2B169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1690">
        <w:rPr>
          <w:rFonts w:ascii="Times New Roman" w:hAnsi="Times New Roman" w:cs="Times New Roman"/>
          <w:color w:val="000000"/>
          <w:sz w:val="24"/>
          <w:szCs w:val="24"/>
        </w:rPr>
        <w:t>захтев</w:t>
      </w:r>
      <w:proofErr w:type="spellEnd"/>
      <w:r w:rsidRPr="002B169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1690">
        <w:rPr>
          <w:rFonts w:ascii="Times New Roman" w:hAnsi="Times New Roman" w:cs="Times New Roman"/>
          <w:color w:val="000000"/>
          <w:sz w:val="24"/>
          <w:szCs w:val="24"/>
        </w:rPr>
        <w:t>субјекта</w:t>
      </w:r>
      <w:proofErr w:type="spellEnd"/>
      <w:r w:rsidRPr="002B1690">
        <w:rPr>
          <w:rFonts w:ascii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2B1690">
        <w:rPr>
          <w:rFonts w:ascii="Times New Roman" w:hAnsi="Times New Roman" w:cs="Times New Roman"/>
          <w:color w:val="000000"/>
          <w:sz w:val="24"/>
          <w:szCs w:val="24"/>
        </w:rPr>
        <w:t>пословању</w:t>
      </w:r>
      <w:proofErr w:type="spellEnd"/>
      <w:r w:rsidRPr="002B169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1690">
        <w:rPr>
          <w:rFonts w:ascii="Times New Roman" w:hAnsi="Times New Roman" w:cs="Times New Roman"/>
          <w:color w:val="000000"/>
          <w:sz w:val="24"/>
          <w:szCs w:val="24"/>
        </w:rPr>
        <w:t>предметима</w:t>
      </w:r>
      <w:proofErr w:type="spellEnd"/>
      <w:r w:rsidRPr="002B169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1690">
        <w:rPr>
          <w:rFonts w:ascii="Times New Roman" w:hAnsi="Times New Roman" w:cs="Times New Roman"/>
          <w:color w:val="000000"/>
          <w:sz w:val="24"/>
          <w:szCs w:val="24"/>
        </w:rPr>
        <w:t>опште</w:t>
      </w:r>
      <w:proofErr w:type="spellEnd"/>
      <w:r w:rsidRPr="002B169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1690">
        <w:rPr>
          <w:rFonts w:ascii="Times New Roman" w:hAnsi="Times New Roman" w:cs="Times New Roman"/>
          <w:color w:val="000000"/>
          <w:sz w:val="24"/>
          <w:szCs w:val="24"/>
        </w:rPr>
        <w:t>употребе</w:t>
      </w:r>
      <w:proofErr w:type="spellEnd"/>
      <w:r w:rsidRPr="002B1690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2B1690"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2B169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1690">
        <w:rPr>
          <w:rFonts w:ascii="Times New Roman" w:hAnsi="Times New Roman" w:cs="Times New Roman"/>
          <w:color w:val="000000"/>
          <w:sz w:val="24"/>
          <w:szCs w:val="24"/>
        </w:rPr>
        <w:t>обрасцима</w:t>
      </w:r>
      <w:proofErr w:type="spellEnd"/>
      <w:r w:rsidRPr="002B169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1690">
        <w:rPr>
          <w:rFonts w:ascii="Times New Roman" w:hAnsi="Times New Roman" w:cs="Times New Roman"/>
          <w:color w:val="000000"/>
          <w:sz w:val="24"/>
          <w:szCs w:val="24"/>
        </w:rPr>
        <w:t>који</w:t>
      </w:r>
      <w:proofErr w:type="spellEnd"/>
      <w:r w:rsidRPr="002B169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1690">
        <w:rPr>
          <w:rFonts w:ascii="Times New Roman" w:hAnsi="Times New Roman" w:cs="Times New Roman"/>
          <w:color w:val="000000"/>
          <w:sz w:val="24"/>
          <w:szCs w:val="24"/>
        </w:rPr>
        <w:t>су</w:t>
      </w:r>
      <w:proofErr w:type="spellEnd"/>
      <w:r w:rsidRPr="002B169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1690">
        <w:rPr>
          <w:rFonts w:ascii="Times New Roman" w:hAnsi="Times New Roman" w:cs="Times New Roman"/>
          <w:color w:val="000000"/>
          <w:sz w:val="24"/>
          <w:szCs w:val="24"/>
        </w:rPr>
        <w:t>као</w:t>
      </w:r>
      <w:proofErr w:type="spellEnd"/>
      <w:r w:rsidRPr="002B169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1690">
        <w:rPr>
          <w:rFonts w:ascii="Times New Roman" w:hAnsi="Times New Roman" w:cs="Times New Roman"/>
          <w:color w:val="000000"/>
          <w:sz w:val="24"/>
          <w:szCs w:val="24"/>
        </w:rPr>
        <w:t>Прилог</w:t>
      </w:r>
      <w:proofErr w:type="spellEnd"/>
      <w:r w:rsidRPr="002B1690">
        <w:rPr>
          <w:rFonts w:ascii="Times New Roman" w:hAnsi="Times New Roman" w:cs="Times New Roman"/>
          <w:color w:val="000000"/>
          <w:sz w:val="24"/>
          <w:szCs w:val="24"/>
        </w:rPr>
        <w:t xml:space="preserve"> 3.</w:t>
      </w:r>
      <w:proofErr w:type="gramEnd"/>
      <w:r w:rsidRPr="002B169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2B1690">
        <w:rPr>
          <w:rFonts w:ascii="Times New Roman" w:hAnsi="Times New Roman" w:cs="Times New Roman"/>
          <w:color w:val="000000"/>
          <w:sz w:val="24"/>
          <w:szCs w:val="24"/>
        </w:rPr>
        <w:t>и</w:t>
      </w:r>
      <w:proofErr w:type="gramEnd"/>
      <w:r w:rsidRPr="002B169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1690">
        <w:rPr>
          <w:rFonts w:ascii="Times New Roman" w:hAnsi="Times New Roman" w:cs="Times New Roman"/>
          <w:color w:val="000000"/>
          <w:sz w:val="24"/>
          <w:szCs w:val="24"/>
        </w:rPr>
        <w:t>Прилог</w:t>
      </w:r>
      <w:proofErr w:type="spellEnd"/>
      <w:r w:rsidRPr="002B1690">
        <w:rPr>
          <w:rFonts w:ascii="Times New Roman" w:hAnsi="Times New Roman" w:cs="Times New Roman"/>
          <w:color w:val="000000"/>
          <w:sz w:val="24"/>
          <w:szCs w:val="24"/>
        </w:rPr>
        <w:t xml:space="preserve"> 4. </w:t>
      </w:r>
      <w:proofErr w:type="spellStart"/>
      <w:proofErr w:type="gramStart"/>
      <w:r w:rsidRPr="002B1690">
        <w:rPr>
          <w:rFonts w:ascii="Times New Roman" w:hAnsi="Times New Roman" w:cs="Times New Roman"/>
          <w:color w:val="000000"/>
          <w:sz w:val="24"/>
          <w:szCs w:val="24"/>
        </w:rPr>
        <w:t>одштампани</w:t>
      </w:r>
      <w:proofErr w:type="spellEnd"/>
      <w:proofErr w:type="gramEnd"/>
      <w:r w:rsidRPr="002B169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1690">
        <w:rPr>
          <w:rFonts w:ascii="Times New Roman" w:hAnsi="Times New Roman" w:cs="Times New Roman"/>
          <w:color w:val="000000"/>
          <w:sz w:val="24"/>
          <w:szCs w:val="24"/>
        </w:rPr>
        <w:t>су</w:t>
      </w:r>
      <w:proofErr w:type="spellEnd"/>
      <w:r w:rsidRPr="002B169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1690">
        <w:rPr>
          <w:rFonts w:ascii="Times New Roman" w:hAnsi="Times New Roman" w:cs="Times New Roman"/>
          <w:color w:val="000000"/>
          <w:sz w:val="24"/>
          <w:szCs w:val="24"/>
        </w:rPr>
        <w:t>уз</w:t>
      </w:r>
      <w:proofErr w:type="spellEnd"/>
      <w:r w:rsidRPr="002B169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1690">
        <w:rPr>
          <w:rFonts w:ascii="Times New Roman" w:hAnsi="Times New Roman" w:cs="Times New Roman"/>
          <w:color w:val="000000"/>
          <w:sz w:val="24"/>
          <w:szCs w:val="24"/>
        </w:rPr>
        <w:t>овај</w:t>
      </w:r>
      <w:proofErr w:type="spellEnd"/>
      <w:r w:rsidRPr="002B169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1690">
        <w:rPr>
          <w:rFonts w:ascii="Times New Roman" w:hAnsi="Times New Roman" w:cs="Times New Roman"/>
          <w:color w:val="000000"/>
          <w:sz w:val="24"/>
          <w:szCs w:val="24"/>
        </w:rPr>
        <w:t>правилник</w:t>
      </w:r>
      <w:proofErr w:type="spellEnd"/>
      <w:r w:rsidRPr="002B1690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2B1690">
        <w:rPr>
          <w:rFonts w:ascii="Times New Roman" w:hAnsi="Times New Roman" w:cs="Times New Roman"/>
          <w:color w:val="000000"/>
          <w:sz w:val="24"/>
          <w:szCs w:val="24"/>
        </w:rPr>
        <w:t>чине</w:t>
      </w:r>
      <w:proofErr w:type="spellEnd"/>
      <w:r w:rsidRPr="002B169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1690">
        <w:rPr>
          <w:rFonts w:ascii="Times New Roman" w:hAnsi="Times New Roman" w:cs="Times New Roman"/>
          <w:color w:val="000000"/>
          <w:sz w:val="24"/>
          <w:szCs w:val="24"/>
        </w:rPr>
        <w:t>његов</w:t>
      </w:r>
      <w:proofErr w:type="spellEnd"/>
      <w:r w:rsidRPr="002B169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1690">
        <w:rPr>
          <w:rFonts w:ascii="Times New Roman" w:hAnsi="Times New Roman" w:cs="Times New Roman"/>
          <w:color w:val="000000"/>
          <w:sz w:val="24"/>
          <w:szCs w:val="24"/>
        </w:rPr>
        <w:t>саставни</w:t>
      </w:r>
      <w:proofErr w:type="spellEnd"/>
      <w:r w:rsidRPr="002B169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1690">
        <w:rPr>
          <w:rFonts w:ascii="Times New Roman" w:hAnsi="Times New Roman" w:cs="Times New Roman"/>
          <w:color w:val="000000"/>
          <w:sz w:val="24"/>
          <w:szCs w:val="24"/>
        </w:rPr>
        <w:t>део</w:t>
      </w:r>
      <w:proofErr w:type="spellEnd"/>
      <w:r w:rsidRPr="002B1690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E25A23" w:rsidRPr="002B1690" w:rsidRDefault="00637D2F">
      <w:pPr>
        <w:spacing w:after="9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2B1690">
        <w:rPr>
          <w:rFonts w:ascii="Times New Roman" w:hAnsi="Times New Roman" w:cs="Times New Roman"/>
          <w:color w:val="000000"/>
          <w:sz w:val="24"/>
          <w:szCs w:val="24"/>
        </w:rPr>
        <w:t>Уз</w:t>
      </w:r>
      <w:proofErr w:type="spellEnd"/>
      <w:r w:rsidRPr="002B169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1690">
        <w:rPr>
          <w:rFonts w:ascii="Times New Roman" w:hAnsi="Times New Roman" w:cs="Times New Roman"/>
          <w:color w:val="000000"/>
          <w:sz w:val="24"/>
          <w:szCs w:val="24"/>
        </w:rPr>
        <w:t>захтев</w:t>
      </w:r>
      <w:proofErr w:type="spellEnd"/>
      <w:r w:rsidRPr="002B169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1690">
        <w:rPr>
          <w:rFonts w:ascii="Times New Roman" w:hAnsi="Times New Roman" w:cs="Times New Roman"/>
          <w:color w:val="000000"/>
          <w:sz w:val="24"/>
          <w:szCs w:val="24"/>
        </w:rPr>
        <w:t>из</w:t>
      </w:r>
      <w:proofErr w:type="spellEnd"/>
      <w:r w:rsidRPr="002B169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1690">
        <w:rPr>
          <w:rFonts w:ascii="Times New Roman" w:hAnsi="Times New Roman" w:cs="Times New Roman"/>
          <w:color w:val="000000"/>
          <w:sz w:val="24"/>
          <w:szCs w:val="24"/>
        </w:rPr>
        <w:t>става</w:t>
      </w:r>
      <w:proofErr w:type="spellEnd"/>
      <w:r w:rsidRPr="002B1690">
        <w:rPr>
          <w:rFonts w:ascii="Times New Roman" w:hAnsi="Times New Roman" w:cs="Times New Roman"/>
          <w:color w:val="000000"/>
          <w:sz w:val="24"/>
          <w:szCs w:val="24"/>
        </w:rPr>
        <w:t xml:space="preserve"> 1.</w:t>
      </w:r>
      <w:proofErr w:type="gramEnd"/>
      <w:r w:rsidRPr="002B169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2B1690">
        <w:rPr>
          <w:rFonts w:ascii="Times New Roman" w:hAnsi="Times New Roman" w:cs="Times New Roman"/>
          <w:color w:val="000000"/>
          <w:sz w:val="24"/>
          <w:szCs w:val="24"/>
        </w:rPr>
        <w:t>овог</w:t>
      </w:r>
      <w:proofErr w:type="spellEnd"/>
      <w:proofErr w:type="gramEnd"/>
      <w:r w:rsidRPr="002B169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1690">
        <w:rPr>
          <w:rFonts w:ascii="Times New Roman" w:hAnsi="Times New Roman" w:cs="Times New Roman"/>
          <w:color w:val="000000"/>
          <w:sz w:val="24"/>
          <w:szCs w:val="24"/>
        </w:rPr>
        <w:t>члана</w:t>
      </w:r>
      <w:proofErr w:type="spellEnd"/>
      <w:r w:rsidRPr="002B169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1690">
        <w:rPr>
          <w:rFonts w:ascii="Times New Roman" w:hAnsi="Times New Roman" w:cs="Times New Roman"/>
          <w:color w:val="000000"/>
          <w:sz w:val="24"/>
          <w:szCs w:val="24"/>
        </w:rPr>
        <w:t>субјекат</w:t>
      </w:r>
      <w:proofErr w:type="spellEnd"/>
      <w:r w:rsidRPr="002B1690">
        <w:rPr>
          <w:rFonts w:ascii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2B1690">
        <w:rPr>
          <w:rFonts w:ascii="Times New Roman" w:hAnsi="Times New Roman" w:cs="Times New Roman"/>
          <w:color w:val="000000"/>
          <w:sz w:val="24"/>
          <w:szCs w:val="24"/>
        </w:rPr>
        <w:t>пословању</w:t>
      </w:r>
      <w:proofErr w:type="spellEnd"/>
      <w:r w:rsidRPr="002B169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1690">
        <w:rPr>
          <w:rFonts w:ascii="Times New Roman" w:hAnsi="Times New Roman" w:cs="Times New Roman"/>
          <w:color w:val="000000"/>
          <w:sz w:val="24"/>
          <w:szCs w:val="24"/>
        </w:rPr>
        <w:t>предметима</w:t>
      </w:r>
      <w:proofErr w:type="spellEnd"/>
      <w:r w:rsidRPr="002B169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1690">
        <w:rPr>
          <w:rFonts w:ascii="Times New Roman" w:hAnsi="Times New Roman" w:cs="Times New Roman"/>
          <w:color w:val="000000"/>
          <w:sz w:val="24"/>
          <w:szCs w:val="24"/>
        </w:rPr>
        <w:t>опште</w:t>
      </w:r>
      <w:proofErr w:type="spellEnd"/>
      <w:r w:rsidRPr="002B169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1690">
        <w:rPr>
          <w:rFonts w:ascii="Times New Roman" w:hAnsi="Times New Roman" w:cs="Times New Roman"/>
          <w:color w:val="000000"/>
          <w:sz w:val="24"/>
          <w:szCs w:val="24"/>
        </w:rPr>
        <w:t>употребе</w:t>
      </w:r>
      <w:proofErr w:type="spellEnd"/>
      <w:r w:rsidRPr="002B169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1690">
        <w:rPr>
          <w:rFonts w:ascii="Times New Roman" w:hAnsi="Times New Roman" w:cs="Times New Roman"/>
          <w:color w:val="000000"/>
          <w:sz w:val="24"/>
          <w:szCs w:val="24"/>
        </w:rPr>
        <w:t>прилаже</w:t>
      </w:r>
      <w:proofErr w:type="spellEnd"/>
      <w:r w:rsidRPr="002B169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1690">
        <w:rPr>
          <w:rFonts w:ascii="Times New Roman" w:hAnsi="Times New Roman" w:cs="Times New Roman"/>
          <w:color w:val="000000"/>
          <w:sz w:val="24"/>
          <w:szCs w:val="24"/>
        </w:rPr>
        <w:t>следеће</w:t>
      </w:r>
      <w:proofErr w:type="spellEnd"/>
      <w:r w:rsidRPr="002B169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1690">
        <w:rPr>
          <w:rFonts w:ascii="Times New Roman" w:hAnsi="Times New Roman" w:cs="Times New Roman"/>
          <w:color w:val="000000"/>
          <w:sz w:val="24"/>
          <w:szCs w:val="24"/>
        </w:rPr>
        <w:t>доказе</w:t>
      </w:r>
      <w:proofErr w:type="spellEnd"/>
      <w:r w:rsidRPr="002B1690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E25A23" w:rsidRPr="002B1690" w:rsidRDefault="00637D2F">
      <w:pPr>
        <w:spacing w:after="90"/>
        <w:ind w:left="600"/>
        <w:rPr>
          <w:rFonts w:ascii="Times New Roman" w:hAnsi="Times New Roman" w:cs="Times New Roman"/>
          <w:sz w:val="24"/>
          <w:szCs w:val="24"/>
        </w:rPr>
      </w:pPr>
      <w:r w:rsidRPr="002B1690">
        <w:rPr>
          <w:rFonts w:ascii="Times New Roman" w:hAnsi="Times New Roman" w:cs="Times New Roman"/>
          <w:color w:val="000000"/>
          <w:sz w:val="24"/>
          <w:szCs w:val="24"/>
        </w:rPr>
        <w:t xml:space="preserve">1) </w:t>
      </w:r>
      <w:proofErr w:type="spellStart"/>
      <w:proofErr w:type="gramStart"/>
      <w:r w:rsidRPr="002B1690">
        <w:rPr>
          <w:rFonts w:ascii="Times New Roman" w:hAnsi="Times New Roman" w:cs="Times New Roman"/>
          <w:color w:val="000000"/>
          <w:sz w:val="24"/>
          <w:szCs w:val="24"/>
        </w:rPr>
        <w:t>фотокопију</w:t>
      </w:r>
      <w:proofErr w:type="spellEnd"/>
      <w:proofErr w:type="gramEnd"/>
      <w:r w:rsidRPr="002B169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1690">
        <w:rPr>
          <w:rFonts w:ascii="Times New Roman" w:hAnsi="Times New Roman" w:cs="Times New Roman"/>
          <w:color w:val="000000"/>
          <w:sz w:val="24"/>
          <w:szCs w:val="24"/>
        </w:rPr>
        <w:t>решења</w:t>
      </w:r>
      <w:proofErr w:type="spellEnd"/>
      <w:r w:rsidRPr="002B1690">
        <w:rPr>
          <w:rFonts w:ascii="Times New Roman" w:hAnsi="Times New Roman" w:cs="Times New Roman"/>
          <w:color w:val="000000"/>
          <w:sz w:val="24"/>
          <w:szCs w:val="24"/>
        </w:rPr>
        <w:t xml:space="preserve"> о </w:t>
      </w:r>
      <w:proofErr w:type="spellStart"/>
      <w:r w:rsidRPr="002B1690">
        <w:rPr>
          <w:rFonts w:ascii="Times New Roman" w:hAnsi="Times New Roman" w:cs="Times New Roman"/>
          <w:color w:val="000000"/>
          <w:sz w:val="24"/>
          <w:szCs w:val="24"/>
        </w:rPr>
        <w:t>упису</w:t>
      </w:r>
      <w:proofErr w:type="spellEnd"/>
      <w:r w:rsidRPr="002B1690">
        <w:rPr>
          <w:rFonts w:ascii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2B1690">
        <w:rPr>
          <w:rFonts w:ascii="Times New Roman" w:hAnsi="Times New Roman" w:cs="Times New Roman"/>
          <w:color w:val="000000"/>
          <w:sz w:val="24"/>
          <w:szCs w:val="24"/>
        </w:rPr>
        <w:t>Регистар</w:t>
      </w:r>
      <w:proofErr w:type="spellEnd"/>
      <w:r w:rsidRPr="002B169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1690">
        <w:rPr>
          <w:rFonts w:ascii="Times New Roman" w:hAnsi="Times New Roman" w:cs="Times New Roman"/>
          <w:color w:val="000000"/>
          <w:sz w:val="24"/>
          <w:szCs w:val="24"/>
        </w:rPr>
        <w:t>Агенције</w:t>
      </w:r>
      <w:proofErr w:type="spellEnd"/>
      <w:r w:rsidRPr="002B169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1690">
        <w:rPr>
          <w:rFonts w:ascii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2B169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1690">
        <w:rPr>
          <w:rFonts w:ascii="Times New Roman" w:hAnsi="Times New Roman" w:cs="Times New Roman"/>
          <w:color w:val="000000"/>
          <w:sz w:val="24"/>
          <w:szCs w:val="24"/>
        </w:rPr>
        <w:t>привредне</w:t>
      </w:r>
      <w:proofErr w:type="spellEnd"/>
      <w:r w:rsidRPr="002B169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1690">
        <w:rPr>
          <w:rFonts w:ascii="Times New Roman" w:hAnsi="Times New Roman" w:cs="Times New Roman"/>
          <w:color w:val="000000"/>
          <w:sz w:val="24"/>
          <w:szCs w:val="24"/>
        </w:rPr>
        <w:t>регистре</w:t>
      </w:r>
      <w:proofErr w:type="spellEnd"/>
      <w:r w:rsidRPr="002B169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1690">
        <w:rPr>
          <w:rFonts w:ascii="Times New Roman" w:hAnsi="Times New Roman" w:cs="Times New Roman"/>
          <w:color w:val="000000"/>
          <w:sz w:val="24"/>
          <w:szCs w:val="24"/>
        </w:rPr>
        <w:t>Србије</w:t>
      </w:r>
      <w:proofErr w:type="spellEnd"/>
      <w:r w:rsidRPr="002B169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1690">
        <w:rPr>
          <w:rFonts w:ascii="Times New Roman" w:hAnsi="Times New Roman" w:cs="Times New Roman"/>
          <w:color w:val="000000"/>
          <w:sz w:val="24"/>
          <w:szCs w:val="24"/>
        </w:rPr>
        <w:t>или</w:t>
      </w:r>
      <w:proofErr w:type="spellEnd"/>
      <w:r w:rsidRPr="002B169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1690">
        <w:rPr>
          <w:rFonts w:ascii="Times New Roman" w:hAnsi="Times New Roman" w:cs="Times New Roman"/>
          <w:color w:val="000000"/>
          <w:sz w:val="24"/>
          <w:szCs w:val="24"/>
        </w:rPr>
        <w:t>фотокопију</w:t>
      </w:r>
      <w:proofErr w:type="spellEnd"/>
      <w:r w:rsidRPr="002B169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1690">
        <w:rPr>
          <w:rFonts w:ascii="Times New Roman" w:hAnsi="Times New Roman" w:cs="Times New Roman"/>
          <w:color w:val="000000"/>
          <w:sz w:val="24"/>
          <w:szCs w:val="24"/>
        </w:rPr>
        <w:t>последње</w:t>
      </w:r>
      <w:proofErr w:type="spellEnd"/>
      <w:r w:rsidRPr="002B169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1690">
        <w:rPr>
          <w:rFonts w:ascii="Times New Roman" w:hAnsi="Times New Roman" w:cs="Times New Roman"/>
          <w:color w:val="000000"/>
          <w:sz w:val="24"/>
          <w:szCs w:val="24"/>
        </w:rPr>
        <w:t>промене</w:t>
      </w:r>
      <w:proofErr w:type="spellEnd"/>
      <w:r w:rsidRPr="002B1690">
        <w:rPr>
          <w:rFonts w:ascii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2B1690">
        <w:rPr>
          <w:rFonts w:ascii="Times New Roman" w:hAnsi="Times New Roman" w:cs="Times New Roman"/>
          <w:color w:val="000000"/>
          <w:sz w:val="24"/>
          <w:szCs w:val="24"/>
        </w:rPr>
        <w:t>Агенцији</w:t>
      </w:r>
      <w:proofErr w:type="spellEnd"/>
      <w:r w:rsidRPr="002B169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1690">
        <w:rPr>
          <w:rFonts w:ascii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2B169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1690">
        <w:rPr>
          <w:rFonts w:ascii="Times New Roman" w:hAnsi="Times New Roman" w:cs="Times New Roman"/>
          <w:color w:val="000000"/>
          <w:sz w:val="24"/>
          <w:szCs w:val="24"/>
        </w:rPr>
        <w:t>привредне</w:t>
      </w:r>
      <w:proofErr w:type="spellEnd"/>
      <w:r w:rsidRPr="002B169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1690">
        <w:rPr>
          <w:rFonts w:ascii="Times New Roman" w:hAnsi="Times New Roman" w:cs="Times New Roman"/>
          <w:color w:val="000000"/>
          <w:sz w:val="24"/>
          <w:szCs w:val="24"/>
        </w:rPr>
        <w:t>регистре</w:t>
      </w:r>
      <w:proofErr w:type="spellEnd"/>
      <w:r w:rsidRPr="002B169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1690">
        <w:rPr>
          <w:rFonts w:ascii="Times New Roman" w:hAnsi="Times New Roman" w:cs="Times New Roman"/>
          <w:color w:val="000000"/>
          <w:sz w:val="24"/>
          <w:szCs w:val="24"/>
        </w:rPr>
        <w:t>Србије</w:t>
      </w:r>
      <w:proofErr w:type="spellEnd"/>
      <w:r w:rsidRPr="002B1690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E25A23" w:rsidRPr="002B1690" w:rsidRDefault="00637D2F">
      <w:pPr>
        <w:spacing w:after="90"/>
        <w:ind w:left="600"/>
        <w:rPr>
          <w:rFonts w:ascii="Times New Roman" w:hAnsi="Times New Roman" w:cs="Times New Roman"/>
          <w:sz w:val="24"/>
          <w:szCs w:val="24"/>
        </w:rPr>
      </w:pPr>
      <w:r w:rsidRPr="002B1690">
        <w:rPr>
          <w:rFonts w:ascii="Times New Roman" w:hAnsi="Times New Roman" w:cs="Times New Roman"/>
          <w:color w:val="000000"/>
          <w:sz w:val="24"/>
          <w:szCs w:val="24"/>
        </w:rPr>
        <w:t xml:space="preserve">2) </w:t>
      </w:r>
      <w:proofErr w:type="spellStart"/>
      <w:proofErr w:type="gramStart"/>
      <w:r w:rsidRPr="002B1690">
        <w:rPr>
          <w:rFonts w:ascii="Times New Roman" w:hAnsi="Times New Roman" w:cs="Times New Roman"/>
          <w:color w:val="000000"/>
          <w:sz w:val="24"/>
          <w:szCs w:val="24"/>
        </w:rPr>
        <w:t>спецификацију</w:t>
      </w:r>
      <w:proofErr w:type="spellEnd"/>
      <w:proofErr w:type="gramEnd"/>
      <w:r w:rsidRPr="002B169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1690">
        <w:rPr>
          <w:rFonts w:ascii="Times New Roman" w:hAnsi="Times New Roman" w:cs="Times New Roman"/>
          <w:color w:val="000000"/>
          <w:sz w:val="24"/>
          <w:szCs w:val="24"/>
        </w:rPr>
        <w:t>производа</w:t>
      </w:r>
      <w:proofErr w:type="spellEnd"/>
      <w:r w:rsidRPr="002B169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1690">
        <w:rPr>
          <w:rFonts w:ascii="Times New Roman" w:hAnsi="Times New Roman" w:cs="Times New Roman"/>
          <w:color w:val="000000"/>
          <w:sz w:val="24"/>
          <w:szCs w:val="24"/>
        </w:rPr>
        <w:t>који</w:t>
      </w:r>
      <w:proofErr w:type="spellEnd"/>
      <w:r w:rsidRPr="002B169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1690">
        <w:rPr>
          <w:rFonts w:ascii="Times New Roman" w:hAnsi="Times New Roman" w:cs="Times New Roman"/>
          <w:color w:val="000000"/>
          <w:sz w:val="24"/>
          <w:szCs w:val="24"/>
        </w:rPr>
        <w:t>се</w:t>
      </w:r>
      <w:proofErr w:type="spellEnd"/>
      <w:r w:rsidRPr="002B169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1690">
        <w:rPr>
          <w:rFonts w:ascii="Times New Roman" w:hAnsi="Times New Roman" w:cs="Times New Roman"/>
          <w:color w:val="000000"/>
          <w:sz w:val="24"/>
          <w:szCs w:val="24"/>
        </w:rPr>
        <w:t>извозе</w:t>
      </w:r>
      <w:proofErr w:type="spellEnd"/>
      <w:r w:rsidRPr="002B1690">
        <w:rPr>
          <w:rFonts w:ascii="Times New Roman" w:hAnsi="Times New Roman" w:cs="Times New Roman"/>
          <w:color w:val="000000"/>
          <w:sz w:val="24"/>
          <w:szCs w:val="24"/>
        </w:rPr>
        <w:t xml:space="preserve"> (у 2 </w:t>
      </w:r>
      <w:proofErr w:type="spellStart"/>
      <w:r w:rsidRPr="002B1690">
        <w:rPr>
          <w:rFonts w:ascii="Times New Roman" w:hAnsi="Times New Roman" w:cs="Times New Roman"/>
          <w:color w:val="000000"/>
          <w:sz w:val="24"/>
          <w:szCs w:val="24"/>
        </w:rPr>
        <w:t>примерка</w:t>
      </w:r>
      <w:proofErr w:type="spellEnd"/>
      <w:r w:rsidRPr="002B1690">
        <w:rPr>
          <w:rFonts w:ascii="Times New Roman" w:hAnsi="Times New Roman" w:cs="Times New Roman"/>
          <w:color w:val="000000"/>
          <w:sz w:val="24"/>
          <w:szCs w:val="24"/>
        </w:rPr>
        <w:t>);</w:t>
      </w:r>
    </w:p>
    <w:p w:rsidR="00E25A23" w:rsidRPr="002B1690" w:rsidRDefault="00637D2F">
      <w:pPr>
        <w:spacing w:after="90"/>
        <w:ind w:left="600"/>
        <w:rPr>
          <w:rFonts w:ascii="Times New Roman" w:hAnsi="Times New Roman" w:cs="Times New Roman"/>
          <w:sz w:val="24"/>
          <w:szCs w:val="24"/>
        </w:rPr>
      </w:pPr>
      <w:r w:rsidRPr="002B1690">
        <w:rPr>
          <w:rFonts w:ascii="Times New Roman" w:hAnsi="Times New Roman" w:cs="Times New Roman"/>
          <w:color w:val="000000"/>
          <w:sz w:val="24"/>
          <w:szCs w:val="24"/>
        </w:rPr>
        <w:t xml:space="preserve">3) </w:t>
      </w:r>
      <w:proofErr w:type="spellStart"/>
      <w:proofErr w:type="gramStart"/>
      <w:r w:rsidRPr="002B1690">
        <w:rPr>
          <w:rFonts w:ascii="Times New Roman" w:hAnsi="Times New Roman" w:cs="Times New Roman"/>
          <w:color w:val="000000"/>
          <w:sz w:val="24"/>
          <w:szCs w:val="24"/>
        </w:rPr>
        <w:t>стручно</w:t>
      </w:r>
      <w:proofErr w:type="spellEnd"/>
      <w:proofErr w:type="gramEnd"/>
      <w:r w:rsidRPr="002B169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1690">
        <w:rPr>
          <w:rFonts w:ascii="Times New Roman" w:hAnsi="Times New Roman" w:cs="Times New Roman"/>
          <w:color w:val="000000"/>
          <w:sz w:val="24"/>
          <w:szCs w:val="24"/>
        </w:rPr>
        <w:t>мишљење</w:t>
      </w:r>
      <w:proofErr w:type="spellEnd"/>
      <w:r w:rsidRPr="002B1690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2B1690">
        <w:rPr>
          <w:rFonts w:ascii="Times New Roman" w:hAnsi="Times New Roman" w:cs="Times New Roman"/>
          <w:color w:val="000000"/>
          <w:sz w:val="24"/>
          <w:szCs w:val="24"/>
        </w:rPr>
        <w:t>аналитички</w:t>
      </w:r>
      <w:proofErr w:type="spellEnd"/>
      <w:r w:rsidRPr="002B169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1690">
        <w:rPr>
          <w:rFonts w:ascii="Times New Roman" w:hAnsi="Times New Roman" w:cs="Times New Roman"/>
          <w:color w:val="000000"/>
          <w:sz w:val="24"/>
          <w:szCs w:val="24"/>
        </w:rPr>
        <w:t>извештај</w:t>
      </w:r>
      <w:proofErr w:type="spellEnd"/>
      <w:r w:rsidRPr="002B169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1690">
        <w:rPr>
          <w:rFonts w:ascii="Times New Roman" w:hAnsi="Times New Roman" w:cs="Times New Roman"/>
          <w:color w:val="000000"/>
          <w:sz w:val="24"/>
          <w:szCs w:val="24"/>
        </w:rPr>
        <w:t>овлашћене</w:t>
      </w:r>
      <w:proofErr w:type="spellEnd"/>
      <w:r w:rsidRPr="002B1690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2B1690">
        <w:rPr>
          <w:rFonts w:ascii="Times New Roman" w:hAnsi="Times New Roman" w:cs="Times New Roman"/>
          <w:color w:val="000000"/>
          <w:sz w:val="24"/>
          <w:szCs w:val="24"/>
        </w:rPr>
        <w:t>акредитоване</w:t>
      </w:r>
      <w:proofErr w:type="spellEnd"/>
      <w:r w:rsidRPr="002B169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1690">
        <w:rPr>
          <w:rFonts w:ascii="Times New Roman" w:hAnsi="Times New Roman" w:cs="Times New Roman"/>
          <w:color w:val="000000"/>
          <w:sz w:val="24"/>
          <w:szCs w:val="24"/>
        </w:rPr>
        <w:t>лабораторије</w:t>
      </w:r>
      <w:proofErr w:type="spellEnd"/>
      <w:r w:rsidRPr="002B1690">
        <w:rPr>
          <w:rFonts w:ascii="Times New Roman" w:hAnsi="Times New Roman" w:cs="Times New Roman"/>
          <w:color w:val="000000"/>
          <w:sz w:val="24"/>
          <w:szCs w:val="24"/>
        </w:rPr>
        <w:t xml:space="preserve"> о </w:t>
      </w:r>
      <w:proofErr w:type="spellStart"/>
      <w:r w:rsidRPr="002B1690">
        <w:rPr>
          <w:rFonts w:ascii="Times New Roman" w:hAnsi="Times New Roman" w:cs="Times New Roman"/>
          <w:color w:val="000000"/>
          <w:sz w:val="24"/>
          <w:szCs w:val="24"/>
        </w:rPr>
        <w:t>здравственој</w:t>
      </w:r>
      <w:proofErr w:type="spellEnd"/>
      <w:r w:rsidRPr="002B169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1690">
        <w:rPr>
          <w:rFonts w:ascii="Times New Roman" w:hAnsi="Times New Roman" w:cs="Times New Roman"/>
          <w:color w:val="000000"/>
          <w:sz w:val="24"/>
          <w:szCs w:val="24"/>
        </w:rPr>
        <w:t>исправности</w:t>
      </w:r>
      <w:proofErr w:type="spellEnd"/>
      <w:r w:rsidRPr="002B1690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2B1690">
        <w:rPr>
          <w:rFonts w:ascii="Times New Roman" w:hAnsi="Times New Roman" w:cs="Times New Roman"/>
          <w:color w:val="000000"/>
          <w:sz w:val="24"/>
          <w:szCs w:val="24"/>
        </w:rPr>
        <w:t>односно</w:t>
      </w:r>
      <w:proofErr w:type="spellEnd"/>
      <w:r w:rsidRPr="002B169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1690">
        <w:rPr>
          <w:rFonts w:ascii="Times New Roman" w:hAnsi="Times New Roman" w:cs="Times New Roman"/>
          <w:color w:val="000000"/>
          <w:sz w:val="24"/>
          <w:szCs w:val="24"/>
        </w:rPr>
        <w:t>безбедности</w:t>
      </w:r>
      <w:proofErr w:type="spellEnd"/>
      <w:r w:rsidRPr="002B169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1690">
        <w:rPr>
          <w:rFonts w:ascii="Times New Roman" w:hAnsi="Times New Roman" w:cs="Times New Roman"/>
          <w:color w:val="000000"/>
          <w:sz w:val="24"/>
          <w:szCs w:val="24"/>
        </w:rPr>
        <w:t>производа</w:t>
      </w:r>
      <w:proofErr w:type="spellEnd"/>
      <w:r w:rsidRPr="002B1690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E25A23" w:rsidRPr="002B1690" w:rsidRDefault="00637D2F">
      <w:pPr>
        <w:spacing w:after="90"/>
        <w:ind w:left="600"/>
        <w:rPr>
          <w:rFonts w:ascii="Times New Roman" w:hAnsi="Times New Roman" w:cs="Times New Roman"/>
          <w:sz w:val="24"/>
          <w:szCs w:val="24"/>
        </w:rPr>
      </w:pPr>
      <w:r w:rsidRPr="002B1690">
        <w:rPr>
          <w:rFonts w:ascii="Times New Roman" w:hAnsi="Times New Roman" w:cs="Times New Roman"/>
          <w:color w:val="000000"/>
          <w:sz w:val="24"/>
          <w:szCs w:val="24"/>
        </w:rPr>
        <w:t xml:space="preserve">4) </w:t>
      </w:r>
      <w:proofErr w:type="spellStart"/>
      <w:proofErr w:type="gramStart"/>
      <w:r w:rsidRPr="002B1690">
        <w:rPr>
          <w:rFonts w:ascii="Times New Roman" w:hAnsi="Times New Roman" w:cs="Times New Roman"/>
          <w:color w:val="000000"/>
          <w:sz w:val="24"/>
          <w:szCs w:val="24"/>
        </w:rPr>
        <w:t>доказ</w:t>
      </w:r>
      <w:proofErr w:type="spellEnd"/>
      <w:proofErr w:type="gramEnd"/>
      <w:r w:rsidRPr="002B1690">
        <w:rPr>
          <w:rFonts w:ascii="Times New Roman" w:hAnsi="Times New Roman" w:cs="Times New Roman"/>
          <w:color w:val="000000"/>
          <w:sz w:val="24"/>
          <w:szCs w:val="24"/>
        </w:rPr>
        <w:t xml:space="preserve"> о </w:t>
      </w:r>
      <w:proofErr w:type="spellStart"/>
      <w:r w:rsidRPr="002B1690">
        <w:rPr>
          <w:rFonts w:ascii="Times New Roman" w:hAnsi="Times New Roman" w:cs="Times New Roman"/>
          <w:color w:val="000000"/>
          <w:sz w:val="24"/>
          <w:szCs w:val="24"/>
        </w:rPr>
        <w:t>уплати</w:t>
      </w:r>
      <w:proofErr w:type="spellEnd"/>
      <w:r w:rsidRPr="002B169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1690">
        <w:rPr>
          <w:rFonts w:ascii="Times New Roman" w:hAnsi="Times New Roman" w:cs="Times New Roman"/>
          <w:color w:val="000000"/>
          <w:sz w:val="24"/>
          <w:szCs w:val="24"/>
        </w:rPr>
        <w:t>трошкова</w:t>
      </w:r>
      <w:proofErr w:type="spellEnd"/>
      <w:r w:rsidRPr="002B169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1690">
        <w:rPr>
          <w:rFonts w:ascii="Times New Roman" w:hAnsi="Times New Roman" w:cs="Times New Roman"/>
          <w:color w:val="000000"/>
          <w:sz w:val="24"/>
          <w:szCs w:val="24"/>
        </w:rPr>
        <w:t>поступка</w:t>
      </w:r>
      <w:proofErr w:type="spellEnd"/>
      <w:r w:rsidRPr="002B169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1690">
        <w:rPr>
          <w:rFonts w:ascii="Times New Roman" w:hAnsi="Times New Roman" w:cs="Times New Roman"/>
          <w:color w:val="000000"/>
          <w:sz w:val="24"/>
          <w:szCs w:val="24"/>
        </w:rPr>
        <w:t>издавања</w:t>
      </w:r>
      <w:proofErr w:type="spellEnd"/>
      <w:r w:rsidRPr="002B169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1690">
        <w:rPr>
          <w:rFonts w:ascii="Times New Roman" w:hAnsi="Times New Roman" w:cs="Times New Roman"/>
          <w:color w:val="000000"/>
          <w:sz w:val="24"/>
          <w:szCs w:val="24"/>
        </w:rPr>
        <w:t>потврде</w:t>
      </w:r>
      <w:proofErr w:type="spellEnd"/>
      <w:r w:rsidRPr="002B1690">
        <w:rPr>
          <w:rFonts w:ascii="Times New Roman" w:hAnsi="Times New Roman" w:cs="Times New Roman"/>
          <w:color w:val="000000"/>
          <w:sz w:val="24"/>
          <w:szCs w:val="24"/>
        </w:rPr>
        <w:t xml:space="preserve"> о </w:t>
      </w:r>
      <w:proofErr w:type="spellStart"/>
      <w:r w:rsidRPr="002B1690">
        <w:rPr>
          <w:rFonts w:ascii="Times New Roman" w:hAnsi="Times New Roman" w:cs="Times New Roman"/>
          <w:color w:val="000000"/>
          <w:sz w:val="24"/>
          <w:szCs w:val="24"/>
        </w:rPr>
        <w:t>здравственој</w:t>
      </w:r>
      <w:proofErr w:type="spellEnd"/>
      <w:r w:rsidRPr="002B169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1690">
        <w:rPr>
          <w:rFonts w:ascii="Times New Roman" w:hAnsi="Times New Roman" w:cs="Times New Roman"/>
          <w:color w:val="000000"/>
          <w:sz w:val="24"/>
          <w:szCs w:val="24"/>
        </w:rPr>
        <w:t>исправности</w:t>
      </w:r>
      <w:proofErr w:type="spellEnd"/>
      <w:r w:rsidRPr="002B1690">
        <w:rPr>
          <w:rFonts w:ascii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2B1690">
        <w:rPr>
          <w:rFonts w:ascii="Times New Roman" w:hAnsi="Times New Roman" w:cs="Times New Roman"/>
          <w:color w:val="000000"/>
          <w:sz w:val="24"/>
          <w:szCs w:val="24"/>
        </w:rPr>
        <w:t>складу</w:t>
      </w:r>
      <w:proofErr w:type="spellEnd"/>
      <w:r w:rsidRPr="002B169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1690">
        <w:rPr>
          <w:rFonts w:ascii="Times New Roman" w:hAnsi="Times New Roman" w:cs="Times New Roman"/>
          <w:color w:val="000000"/>
          <w:sz w:val="24"/>
          <w:szCs w:val="24"/>
        </w:rPr>
        <w:t>са</w:t>
      </w:r>
      <w:proofErr w:type="spellEnd"/>
      <w:r w:rsidRPr="002B169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1690">
        <w:rPr>
          <w:rFonts w:ascii="Times New Roman" w:hAnsi="Times New Roman" w:cs="Times New Roman"/>
          <w:color w:val="000000"/>
          <w:sz w:val="24"/>
          <w:szCs w:val="24"/>
        </w:rPr>
        <w:t>законом</w:t>
      </w:r>
      <w:proofErr w:type="spellEnd"/>
      <w:r w:rsidRPr="002B169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1690">
        <w:rPr>
          <w:rFonts w:ascii="Times New Roman" w:hAnsi="Times New Roman" w:cs="Times New Roman"/>
          <w:color w:val="000000"/>
          <w:sz w:val="24"/>
          <w:szCs w:val="24"/>
        </w:rPr>
        <w:t>којим</w:t>
      </w:r>
      <w:proofErr w:type="spellEnd"/>
      <w:r w:rsidRPr="002B169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1690">
        <w:rPr>
          <w:rFonts w:ascii="Times New Roman" w:hAnsi="Times New Roman" w:cs="Times New Roman"/>
          <w:color w:val="000000"/>
          <w:sz w:val="24"/>
          <w:szCs w:val="24"/>
        </w:rPr>
        <w:t>се</w:t>
      </w:r>
      <w:proofErr w:type="spellEnd"/>
      <w:r w:rsidRPr="002B169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1690">
        <w:rPr>
          <w:rFonts w:ascii="Times New Roman" w:hAnsi="Times New Roman" w:cs="Times New Roman"/>
          <w:color w:val="000000"/>
          <w:sz w:val="24"/>
          <w:szCs w:val="24"/>
        </w:rPr>
        <w:t>уређују</w:t>
      </w:r>
      <w:proofErr w:type="spellEnd"/>
      <w:r w:rsidRPr="002B169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1690">
        <w:rPr>
          <w:rFonts w:ascii="Times New Roman" w:hAnsi="Times New Roman" w:cs="Times New Roman"/>
          <w:color w:val="000000"/>
          <w:sz w:val="24"/>
          <w:szCs w:val="24"/>
        </w:rPr>
        <w:t>републичке</w:t>
      </w:r>
      <w:proofErr w:type="spellEnd"/>
      <w:r w:rsidRPr="002B169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1690">
        <w:rPr>
          <w:rFonts w:ascii="Times New Roman" w:hAnsi="Times New Roman" w:cs="Times New Roman"/>
          <w:color w:val="000000"/>
          <w:sz w:val="24"/>
          <w:szCs w:val="24"/>
        </w:rPr>
        <w:t>административне</w:t>
      </w:r>
      <w:proofErr w:type="spellEnd"/>
      <w:r w:rsidRPr="002B169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1690">
        <w:rPr>
          <w:rFonts w:ascii="Times New Roman" w:hAnsi="Times New Roman" w:cs="Times New Roman"/>
          <w:color w:val="000000"/>
          <w:sz w:val="24"/>
          <w:szCs w:val="24"/>
        </w:rPr>
        <w:t>таксе</w:t>
      </w:r>
      <w:proofErr w:type="spellEnd"/>
      <w:r w:rsidRPr="002B169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25A23" w:rsidRPr="002B1690" w:rsidRDefault="00637D2F">
      <w:pPr>
        <w:spacing w:after="225"/>
        <w:jc w:val="center"/>
        <w:rPr>
          <w:rFonts w:ascii="Times New Roman" w:hAnsi="Times New Roman" w:cs="Times New Roman"/>
          <w:sz w:val="24"/>
          <w:szCs w:val="24"/>
        </w:rPr>
      </w:pPr>
      <w:r w:rsidRPr="002B169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proofErr w:type="gramStart"/>
      <w:r w:rsidRPr="002B1690">
        <w:rPr>
          <w:rFonts w:ascii="Times New Roman" w:hAnsi="Times New Roman" w:cs="Times New Roman"/>
          <w:b/>
          <w:color w:val="000000"/>
          <w:sz w:val="24"/>
          <w:szCs w:val="24"/>
        </w:rPr>
        <w:t>Члан</w:t>
      </w:r>
      <w:proofErr w:type="spellEnd"/>
      <w:r w:rsidRPr="002B169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6.</w:t>
      </w:r>
      <w:proofErr w:type="gramEnd"/>
      <w:r w:rsidRPr="002B169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E25A23" w:rsidRPr="002B1690" w:rsidRDefault="00637D2F">
      <w:pPr>
        <w:spacing w:after="9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2B1690">
        <w:rPr>
          <w:rFonts w:ascii="Times New Roman" w:hAnsi="Times New Roman" w:cs="Times New Roman"/>
          <w:color w:val="000000"/>
          <w:sz w:val="24"/>
          <w:szCs w:val="24"/>
        </w:rPr>
        <w:t>Потврда</w:t>
      </w:r>
      <w:proofErr w:type="spellEnd"/>
      <w:r w:rsidRPr="002B1690">
        <w:rPr>
          <w:rFonts w:ascii="Times New Roman" w:hAnsi="Times New Roman" w:cs="Times New Roman"/>
          <w:color w:val="000000"/>
          <w:sz w:val="24"/>
          <w:szCs w:val="24"/>
        </w:rPr>
        <w:t xml:space="preserve"> о </w:t>
      </w:r>
      <w:proofErr w:type="spellStart"/>
      <w:r w:rsidRPr="002B1690">
        <w:rPr>
          <w:rFonts w:ascii="Times New Roman" w:hAnsi="Times New Roman" w:cs="Times New Roman"/>
          <w:color w:val="000000"/>
          <w:sz w:val="24"/>
          <w:szCs w:val="24"/>
        </w:rPr>
        <w:t>здравственој</w:t>
      </w:r>
      <w:proofErr w:type="spellEnd"/>
      <w:r w:rsidRPr="002B169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1690">
        <w:rPr>
          <w:rFonts w:ascii="Times New Roman" w:hAnsi="Times New Roman" w:cs="Times New Roman"/>
          <w:color w:val="000000"/>
          <w:sz w:val="24"/>
          <w:szCs w:val="24"/>
        </w:rPr>
        <w:t>исправности</w:t>
      </w:r>
      <w:proofErr w:type="spellEnd"/>
      <w:r w:rsidRPr="002B1690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2B1690">
        <w:rPr>
          <w:rFonts w:ascii="Times New Roman" w:hAnsi="Times New Roman" w:cs="Times New Roman"/>
          <w:color w:val="000000"/>
          <w:sz w:val="24"/>
          <w:szCs w:val="24"/>
        </w:rPr>
        <w:t>потврда</w:t>
      </w:r>
      <w:proofErr w:type="spellEnd"/>
      <w:r w:rsidRPr="002B1690">
        <w:rPr>
          <w:rFonts w:ascii="Times New Roman" w:hAnsi="Times New Roman" w:cs="Times New Roman"/>
          <w:color w:val="000000"/>
          <w:sz w:val="24"/>
          <w:szCs w:val="24"/>
        </w:rPr>
        <w:t xml:space="preserve"> о </w:t>
      </w:r>
      <w:proofErr w:type="spellStart"/>
      <w:r w:rsidRPr="002B1690">
        <w:rPr>
          <w:rFonts w:ascii="Times New Roman" w:hAnsi="Times New Roman" w:cs="Times New Roman"/>
          <w:color w:val="000000"/>
          <w:sz w:val="24"/>
          <w:szCs w:val="24"/>
        </w:rPr>
        <w:t>слободној</w:t>
      </w:r>
      <w:proofErr w:type="spellEnd"/>
      <w:r w:rsidRPr="002B169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1690">
        <w:rPr>
          <w:rFonts w:ascii="Times New Roman" w:hAnsi="Times New Roman" w:cs="Times New Roman"/>
          <w:color w:val="000000"/>
          <w:sz w:val="24"/>
          <w:szCs w:val="24"/>
        </w:rPr>
        <w:t>продаји</w:t>
      </w:r>
      <w:proofErr w:type="spellEnd"/>
      <w:r w:rsidRPr="002B169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1690">
        <w:rPr>
          <w:rFonts w:ascii="Times New Roman" w:hAnsi="Times New Roman" w:cs="Times New Roman"/>
          <w:color w:val="000000"/>
          <w:sz w:val="24"/>
          <w:szCs w:val="24"/>
        </w:rPr>
        <w:t>важи</w:t>
      </w:r>
      <w:proofErr w:type="spellEnd"/>
      <w:r w:rsidRPr="002B169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1690">
        <w:rPr>
          <w:rFonts w:ascii="Times New Roman" w:hAnsi="Times New Roman" w:cs="Times New Roman"/>
          <w:color w:val="000000"/>
          <w:sz w:val="24"/>
          <w:szCs w:val="24"/>
        </w:rPr>
        <w:t>до</w:t>
      </w:r>
      <w:proofErr w:type="spellEnd"/>
      <w:r w:rsidRPr="002B169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1690">
        <w:rPr>
          <w:rFonts w:ascii="Times New Roman" w:hAnsi="Times New Roman" w:cs="Times New Roman"/>
          <w:color w:val="000000"/>
          <w:sz w:val="24"/>
          <w:szCs w:val="24"/>
        </w:rPr>
        <w:t>истека</w:t>
      </w:r>
      <w:proofErr w:type="spellEnd"/>
      <w:r w:rsidRPr="002B169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1690">
        <w:rPr>
          <w:rFonts w:ascii="Times New Roman" w:hAnsi="Times New Roman" w:cs="Times New Roman"/>
          <w:color w:val="000000"/>
          <w:sz w:val="24"/>
          <w:szCs w:val="24"/>
        </w:rPr>
        <w:t>рока</w:t>
      </w:r>
      <w:proofErr w:type="spellEnd"/>
      <w:r w:rsidRPr="002B169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1690">
        <w:rPr>
          <w:rFonts w:ascii="Times New Roman" w:hAnsi="Times New Roman" w:cs="Times New Roman"/>
          <w:color w:val="000000"/>
          <w:sz w:val="24"/>
          <w:szCs w:val="24"/>
        </w:rPr>
        <w:t>употребе</w:t>
      </w:r>
      <w:proofErr w:type="spellEnd"/>
      <w:r w:rsidRPr="002B169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1690">
        <w:rPr>
          <w:rFonts w:ascii="Times New Roman" w:hAnsi="Times New Roman" w:cs="Times New Roman"/>
          <w:color w:val="000000"/>
          <w:sz w:val="24"/>
          <w:szCs w:val="24"/>
        </w:rPr>
        <w:t>производа</w:t>
      </w:r>
      <w:proofErr w:type="spellEnd"/>
      <w:r w:rsidRPr="002B169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1690">
        <w:rPr>
          <w:rFonts w:ascii="Times New Roman" w:hAnsi="Times New Roman" w:cs="Times New Roman"/>
          <w:color w:val="000000"/>
          <w:sz w:val="24"/>
          <w:szCs w:val="24"/>
        </w:rPr>
        <w:t>предмета</w:t>
      </w:r>
      <w:proofErr w:type="spellEnd"/>
      <w:r w:rsidRPr="002B169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1690">
        <w:rPr>
          <w:rFonts w:ascii="Times New Roman" w:hAnsi="Times New Roman" w:cs="Times New Roman"/>
          <w:color w:val="000000"/>
          <w:sz w:val="24"/>
          <w:szCs w:val="24"/>
        </w:rPr>
        <w:t>опште</w:t>
      </w:r>
      <w:proofErr w:type="spellEnd"/>
      <w:r w:rsidRPr="002B169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1690">
        <w:rPr>
          <w:rFonts w:ascii="Times New Roman" w:hAnsi="Times New Roman" w:cs="Times New Roman"/>
          <w:color w:val="000000"/>
          <w:sz w:val="24"/>
          <w:szCs w:val="24"/>
        </w:rPr>
        <w:t>употребе</w:t>
      </w:r>
      <w:proofErr w:type="spellEnd"/>
      <w:r w:rsidRPr="002B169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1690">
        <w:rPr>
          <w:rFonts w:ascii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2B169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1690">
        <w:rPr>
          <w:rFonts w:ascii="Times New Roman" w:hAnsi="Times New Roman" w:cs="Times New Roman"/>
          <w:color w:val="000000"/>
          <w:sz w:val="24"/>
          <w:szCs w:val="24"/>
        </w:rPr>
        <w:t>које</w:t>
      </w:r>
      <w:proofErr w:type="spellEnd"/>
      <w:r w:rsidRPr="002B169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1690">
        <w:rPr>
          <w:rFonts w:ascii="Times New Roman" w:hAnsi="Times New Roman" w:cs="Times New Roman"/>
          <w:color w:val="000000"/>
          <w:sz w:val="24"/>
          <w:szCs w:val="24"/>
        </w:rPr>
        <w:t>је</w:t>
      </w:r>
      <w:proofErr w:type="spellEnd"/>
      <w:r w:rsidRPr="002B169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1690">
        <w:rPr>
          <w:rFonts w:ascii="Times New Roman" w:hAnsi="Times New Roman" w:cs="Times New Roman"/>
          <w:color w:val="000000"/>
          <w:sz w:val="24"/>
          <w:szCs w:val="24"/>
        </w:rPr>
        <w:t>издата</w:t>
      </w:r>
      <w:proofErr w:type="spellEnd"/>
      <w:r w:rsidRPr="002B1690">
        <w:rPr>
          <w:rFonts w:ascii="Times New Roman" w:hAnsi="Times New Roman" w:cs="Times New Roman"/>
          <w:color w:val="000000"/>
          <w:sz w:val="24"/>
          <w:szCs w:val="24"/>
        </w:rPr>
        <w:t xml:space="preserve">, а </w:t>
      </w:r>
      <w:proofErr w:type="spellStart"/>
      <w:r w:rsidRPr="002B1690">
        <w:rPr>
          <w:rFonts w:ascii="Times New Roman" w:hAnsi="Times New Roman" w:cs="Times New Roman"/>
          <w:color w:val="000000"/>
          <w:sz w:val="24"/>
          <w:szCs w:val="24"/>
        </w:rPr>
        <w:t>најдуже</w:t>
      </w:r>
      <w:proofErr w:type="spellEnd"/>
      <w:r w:rsidRPr="002B1690">
        <w:rPr>
          <w:rFonts w:ascii="Times New Roman" w:hAnsi="Times New Roman" w:cs="Times New Roman"/>
          <w:color w:val="000000"/>
          <w:sz w:val="24"/>
          <w:szCs w:val="24"/>
        </w:rPr>
        <w:t xml:space="preserve"> 12 </w:t>
      </w:r>
      <w:proofErr w:type="spellStart"/>
      <w:r w:rsidRPr="002B1690">
        <w:rPr>
          <w:rFonts w:ascii="Times New Roman" w:hAnsi="Times New Roman" w:cs="Times New Roman"/>
          <w:color w:val="000000"/>
          <w:sz w:val="24"/>
          <w:szCs w:val="24"/>
        </w:rPr>
        <w:t>месеци</w:t>
      </w:r>
      <w:proofErr w:type="spellEnd"/>
      <w:r w:rsidRPr="002B169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1690">
        <w:rPr>
          <w:rFonts w:ascii="Times New Roman" w:hAnsi="Times New Roman" w:cs="Times New Roman"/>
          <w:color w:val="000000"/>
          <w:sz w:val="24"/>
          <w:szCs w:val="24"/>
        </w:rPr>
        <w:t>од</w:t>
      </w:r>
      <w:proofErr w:type="spellEnd"/>
      <w:r w:rsidRPr="002B169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1690">
        <w:rPr>
          <w:rFonts w:ascii="Times New Roman" w:hAnsi="Times New Roman" w:cs="Times New Roman"/>
          <w:color w:val="000000"/>
          <w:sz w:val="24"/>
          <w:szCs w:val="24"/>
        </w:rPr>
        <w:t>дана</w:t>
      </w:r>
      <w:proofErr w:type="spellEnd"/>
      <w:r w:rsidRPr="002B169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1690">
        <w:rPr>
          <w:rFonts w:ascii="Times New Roman" w:hAnsi="Times New Roman" w:cs="Times New Roman"/>
          <w:color w:val="000000"/>
          <w:sz w:val="24"/>
          <w:szCs w:val="24"/>
        </w:rPr>
        <w:t>издавања</w:t>
      </w:r>
      <w:proofErr w:type="spellEnd"/>
      <w:r w:rsidRPr="002B1690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E25A23" w:rsidRPr="002B1690" w:rsidRDefault="00637D2F">
      <w:pPr>
        <w:spacing w:after="45"/>
        <w:jc w:val="center"/>
        <w:rPr>
          <w:rFonts w:ascii="Times New Roman" w:hAnsi="Times New Roman" w:cs="Times New Roman"/>
          <w:sz w:val="24"/>
          <w:szCs w:val="24"/>
        </w:rPr>
      </w:pPr>
      <w:r w:rsidRPr="002B1690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 </w:t>
      </w:r>
      <w:proofErr w:type="spellStart"/>
      <w:r w:rsidRPr="002B1690">
        <w:rPr>
          <w:rFonts w:ascii="Times New Roman" w:hAnsi="Times New Roman" w:cs="Times New Roman"/>
          <w:b/>
          <w:color w:val="333333"/>
          <w:sz w:val="24"/>
          <w:szCs w:val="24"/>
        </w:rPr>
        <w:t>С</w:t>
      </w:r>
      <w:r w:rsidRPr="002B1690">
        <w:rPr>
          <w:rFonts w:ascii="Times New Roman" w:hAnsi="Times New Roman" w:cs="Times New Roman"/>
          <w:b/>
          <w:color w:val="333333"/>
          <w:sz w:val="24"/>
          <w:szCs w:val="24"/>
        </w:rPr>
        <w:t>тупање</w:t>
      </w:r>
      <w:proofErr w:type="spellEnd"/>
      <w:r w:rsidRPr="002B1690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 </w:t>
      </w:r>
      <w:proofErr w:type="spellStart"/>
      <w:r w:rsidRPr="002B1690">
        <w:rPr>
          <w:rFonts w:ascii="Times New Roman" w:hAnsi="Times New Roman" w:cs="Times New Roman"/>
          <w:b/>
          <w:color w:val="333333"/>
          <w:sz w:val="24"/>
          <w:szCs w:val="24"/>
        </w:rPr>
        <w:t>на</w:t>
      </w:r>
      <w:proofErr w:type="spellEnd"/>
      <w:r w:rsidRPr="002B1690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 </w:t>
      </w:r>
      <w:proofErr w:type="spellStart"/>
      <w:r w:rsidRPr="002B1690">
        <w:rPr>
          <w:rFonts w:ascii="Times New Roman" w:hAnsi="Times New Roman" w:cs="Times New Roman"/>
          <w:b/>
          <w:color w:val="333333"/>
          <w:sz w:val="24"/>
          <w:szCs w:val="24"/>
        </w:rPr>
        <w:t>снагу</w:t>
      </w:r>
      <w:proofErr w:type="spellEnd"/>
      <w:r w:rsidRPr="002B1690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 </w:t>
      </w:r>
    </w:p>
    <w:p w:rsidR="00E25A23" w:rsidRPr="002B1690" w:rsidRDefault="00637D2F">
      <w:pPr>
        <w:spacing w:after="225"/>
        <w:jc w:val="center"/>
        <w:rPr>
          <w:rFonts w:ascii="Times New Roman" w:hAnsi="Times New Roman" w:cs="Times New Roman"/>
          <w:sz w:val="24"/>
          <w:szCs w:val="24"/>
        </w:rPr>
      </w:pPr>
      <w:r w:rsidRPr="002B169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proofErr w:type="gramStart"/>
      <w:r w:rsidRPr="002B1690">
        <w:rPr>
          <w:rFonts w:ascii="Times New Roman" w:hAnsi="Times New Roman" w:cs="Times New Roman"/>
          <w:b/>
          <w:color w:val="000000"/>
          <w:sz w:val="24"/>
          <w:szCs w:val="24"/>
        </w:rPr>
        <w:t>Члан</w:t>
      </w:r>
      <w:proofErr w:type="spellEnd"/>
      <w:r w:rsidRPr="002B169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7.</w:t>
      </w:r>
      <w:proofErr w:type="gramEnd"/>
      <w:r w:rsidRPr="002B169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E25A23" w:rsidRPr="002B1690" w:rsidRDefault="00637D2F">
      <w:pPr>
        <w:spacing w:after="9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2B1690">
        <w:rPr>
          <w:rFonts w:ascii="Times New Roman" w:hAnsi="Times New Roman" w:cs="Times New Roman"/>
          <w:color w:val="000000"/>
          <w:sz w:val="24"/>
          <w:szCs w:val="24"/>
        </w:rPr>
        <w:t>Овај</w:t>
      </w:r>
      <w:proofErr w:type="spellEnd"/>
      <w:r w:rsidRPr="002B169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1690">
        <w:rPr>
          <w:rFonts w:ascii="Times New Roman" w:hAnsi="Times New Roman" w:cs="Times New Roman"/>
          <w:color w:val="000000"/>
          <w:sz w:val="24"/>
          <w:szCs w:val="24"/>
        </w:rPr>
        <w:t>правилник</w:t>
      </w:r>
      <w:proofErr w:type="spellEnd"/>
      <w:r w:rsidRPr="002B169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1690">
        <w:rPr>
          <w:rFonts w:ascii="Times New Roman" w:hAnsi="Times New Roman" w:cs="Times New Roman"/>
          <w:color w:val="000000"/>
          <w:sz w:val="24"/>
          <w:szCs w:val="24"/>
        </w:rPr>
        <w:t>ступа</w:t>
      </w:r>
      <w:proofErr w:type="spellEnd"/>
      <w:r w:rsidRPr="002B169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1690"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2B169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1690">
        <w:rPr>
          <w:rFonts w:ascii="Times New Roman" w:hAnsi="Times New Roman" w:cs="Times New Roman"/>
          <w:color w:val="000000"/>
          <w:sz w:val="24"/>
          <w:szCs w:val="24"/>
        </w:rPr>
        <w:t>снагу</w:t>
      </w:r>
      <w:proofErr w:type="spellEnd"/>
      <w:r w:rsidRPr="002B169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1690">
        <w:rPr>
          <w:rFonts w:ascii="Times New Roman" w:hAnsi="Times New Roman" w:cs="Times New Roman"/>
          <w:color w:val="000000"/>
          <w:sz w:val="24"/>
          <w:szCs w:val="24"/>
        </w:rPr>
        <w:t>осмог</w:t>
      </w:r>
      <w:proofErr w:type="spellEnd"/>
      <w:r w:rsidRPr="002B169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1690">
        <w:rPr>
          <w:rFonts w:ascii="Times New Roman" w:hAnsi="Times New Roman" w:cs="Times New Roman"/>
          <w:color w:val="000000"/>
          <w:sz w:val="24"/>
          <w:szCs w:val="24"/>
        </w:rPr>
        <w:t>дана</w:t>
      </w:r>
      <w:proofErr w:type="spellEnd"/>
      <w:r w:rsidRPr="002B169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1690">
        <w:rPr>
          <w:rFonts w:ascii="Times New Roman" w:hAnsi="Times New Roman" w:cs="Times New Roman"/>
          <w:color w:val="000000"/>
          <w:sz w:val="24"/>
          <w:szCs w:val="24"/>
        </w:rPr>
        <w:t>од</w:t>
      </w:r>
      <w:proofErr w:type="spellEnd"/>
      <w:r w:rsidRPr="002B169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1690">
        <w:rPr>
          <w:rFonts w:ascii="Times New Roman" w:hAnsi="Times New Roman" w:cs="Times New Roman"/>
          <w:color w:val="000000"/>
          <w:sz w:val="24"/>
          <w:szCs w:val="24"/>
        </w:rPr>
        <w:t>дана</w:t>
      </w:r>
      <w:proofErr w:type="spellEnd"/>
      <w:r w:rsidRPr="002B169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1690">
        <w:rPr>
          <w:rFonts w:ascii="Times New Roman" w:hAnsi="Times New Roman" w:cs="Times New Roman"/>
          <w:color w:val="000000"/>
          <w:sz w:val="24"/>
          <w:szCs w:val="24"/>
        </w:rPr>
        <w:t>објављивања</w:t>
      </w:r>
      <w:proofErr w:type="spellEnd"/>
      <w:r w:rsidRPr="002B1690">
        <w:rPr>
          <w:rFonts w:ascii="Times New Roman" w:hAnsi="Times New Roman" w:cs="Times New Roman"/>
          <w:color w:val="000000"/>
          <w:sz w:val="24"/>
          <w:szCs w:val="24"/>
        </w:rPr>
        <w:t xml:space="preserve"> у "</w:t>
      </w:r>
      <w:proofErr w:type="spellStart"/>
      <w:r w:rsidRPr="002B1690">
        <w:rPr>
          <w:rFonts w:ascii="Times New Roman" w:hAnsi="Times New Roman" w:cs="Times New Roman"/>
          <w:color w:val="000000"/>
          <w:sz w:val="24"/>
          <w:szCs w:val="24"/>
        </w:rPr>
        <w:t>Службеном</w:t>
      </w:r>
      <w:proofErr w:type="spellEnd"/>
      <w:r w:rsidRPr="002B169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1690">
        <w:rPr>
          <w:rFonts w:ascii="Times New Roman" w:hAnsi="Times New Roman" w:cs="Times New Roman"/>
          <w:color w:val="000000"/>
          <w:sz w:val="24"/>
          <w:szCs w:val="24"/>
        </w:rPr>
        <w:t>гласнику</w:t>
      </w:r>
      <w:proofErr w:type="spellEnd"/>
      <w:r w:rsidRPr="002B169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1690">
        <w:rPr>
          <w:rFonts w:ascii="Times New Roman" w:hAnsi="Times New Roman" w:cs="Times New Roman"/>
          <w:color w:val="000000"/>
          <w:sz w:val="24"/>
          <w:szCs w:val="24"/>
        </w:rPr>
        <w:t>Републике</w:t>
      </w:r>
      <w:proofErr w:type="spellEnd"/>
      <w:r w:rsidRPr="002B169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1690">
        <w:rPr>
          <w:rFonts w:ascii="Times New Roman" w:hAnsi="Times New Roman" w:cs="Times New Roman"/>
          <w:color w:val="000000"/>
          <w:sz w:val="24"/>
          <w:szCs w:val="24"/>
        </w:rPr>
        <w:t>Србије</w:t>
      </w:r>
      <w:proofErr w:type="spellEnd"/>
      <w:r w:rsidRPr="002B1690">
        <w:rPr>
          <w:rFonts w:ascii="Times New Roman" w:hAnsi="Times New Roman" w:cs="Times New Roman"/>
          <w:color w:val="000000"/>
          <w:sz w:val="24"/>
          <w:szCs w:val="24"/>
        </w:rPr>
        <w:t>".</w:t>
      </w:r>
      <w:proofErr w:type="gramEnd"/>
    </w:p>
    <w:p w:rsidR="00E25A23" w:rsidRPr="002B1690" w:rsidRDefault="00E25A23">
      <w:pPr>
        <w:spacing w:after="90"/>
        <w:rPr>
          <w:rFonts w:ascii="Times New Roman" w:hAnsi="Times New Roman" w:cs="Times New Roman"/>
          <w:sz w:val="24"/>
          <w:szCs w:val="24"/>
        </w:rPr>
      </w:pPr>
    </w:p>
    <w:p w:rsidR="00E25A23" w:rsidRPr="002B1690" w:rsidRDefault="00637D2F">
      <w:pPr>
        <w:spacing w:after="9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2B1690">
        <w:rPr>
          <w:rFonts w:ascii="Times New Roman" w:hAnsi="Times New Roman" w:cs="Times New Roman"/>
          <w:color w:val="000000"/>
          <w:sz w:val="24"/>
          <w:szCs w:val="24"/>
        </w:rPr>
        <w:t>Број</w:t>
      </w:r>
      <w:proofErr w:type="spellEnd"/>
      <w:r w:rsidRPr="002B1690">
        <w:rPr>
          <w:rFonts w:ascii="Times New Roman" w:hAnsi="Times New Roman" w:cs="Times New Roman"/>
          <w:color w:val="000000"/>
          <w:sz w:val="24"/>
          <w:szCs w:val="24"/>
        </w:rPr>
        <w:t xml:space="preserve"> 110-00-292/2019-10 </w:t>
      </w:r>
      <w:r w:rsidRPr="002B1690">
        <w:rPr>
          <w:rFonts w:ascii="Times New Roman" w:hAnsi="Times New Roman" w:cs="Times New Roman"/>
          <w:sz w:val="24"/>
          <w:szCs w:val="24"/>
        </w:rPr>
        <w:br/>
      </w:r>
      <w:r w:rsidRPr="002B1690">
        <w:rPr>
          <w:rFonts w:ascii="Times New Roman" w:hAnsi="Times New Roman" w:cs="Times New Roman"/>
          <w:color w:val="000000"/>
          <w:sz w:val="24"/>
          <w:szCs w:val="24"/>
        </w:rPr>
        <w:t xml:space="preserve">У </w:t>
      </w:r>
      <w:proofErr w:type="spellStart"/>
      <w:r w:rsidRPr="002B1690">
        <w:rPr>
          <w:rFonts w:ascii="Times New Roman" w:hAnsi="Times New Roman" w:cs="Times New Roman"/>
          <w:color w:val="000000"/>
          <w:sz w:val="24"/>
          <w:szCs w:val="24"/>
        </w:rPr>
        <w:t>Београду</w:t>
      </w:r>
      <w:proofErr w:type="spellEnd"/>
      <w:r w:rsidRPr="002B1690">
        <w:rPr>
          <w:rFonts w:ascii="Times New Roman" w:hAnsi="Times New Roman" w:cs="Times New Roman"/>
          <w:color w:val="000000"/>
          <w:sz w:val="24"/>
          <w:szCs w:val="24"/>
        </w:rPr>
        <w:t>, 28.</w:t>
      </w:r>
      <w:proofErr w:type="gramEnd"/>
      <w:r w:rsidRPr="002B169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2B1690">
        <w:rPr>
          <w:rFonts w:ascii="Times New Roman" w:hAnsi="Times New Roman" w:cs="Times New Roman"/>
          <w:color w:val="000000"/>
          <w:sz w:val="24"/>
          <w:szCs w:val="24"/>
        </w:rPr>
        <w:t>јуна</w:t>
      </w:r>
      <w:proofErr w:type="spellEnd"/>
      <w:proofErr w:type="gramEnd"/>
      <w:r w:rsidRPr="002B1690">
        <w:rPr>
          <w:rFonts w:ascii="Times New Roman" w:hAnsi="Times New Roman" w:cs="Times New Roman"/>
          <w:color w:val="000000"/>
          <w:sz w:val="24"/>
          <w:szCs w:val="24"/>
        </w:rPr>
        <w:t xml:space="preserve"> 2019. </w:t>
      </w:r>
      <w:proofErr w:type="spellStart"/>
      <w:proofErr w:type="gramStart"/>
      <w:r w:rsidRPr="002B1690">
        <w:rPr>
          <w:rFonts w:ascii="Times New Roman" w:hAnsi="Times New Roman" w:cs="Times New Roman"/>
          <w:color w:val="000000"/>
          <w:sz w:val="24"/>
          <w:szCs w:val="24"/>
        </w:rPr>
        <w:t>године</w:t>
      </w:r>
      <w:proofErr w:type="spellEnd"/>
      <w:proofErr w:type="gramEnd"/>
      <w:r w:rsidRPr="002B169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E25A23" w:rsidRPr="002B1690" w:rsidRDefault="00637D2F">
      <w:pPr>
        <w:spacing w:after="9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2B1690">
        <w:rPr>
          <w:rFonts w:ascii="Times New Roman" w:hAnsi="Times New Roman" w:cs="Times New Roman"/>
          <w:color w:val="000000"/>
          <w:sz w:val="24"/>
          <w:szCs w:val="24"/>
        </w:rPr>
        <w:t>Министар</w:t>
      </w:r>
      <w:proofErr w:type="spellEnd"/>
      <w:r w:rsidRPr="002B1690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2B1690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2B1690">
        <w:rPr>
          <w:rFonts w:ascii="Times New Roman" w:hAnsi="Times New Roman" w:cs="Times New Roman"/>
          <w:color w:val="000000"/>
          <w:sz w:val="24"/>
          <w:szCs w:val="24"/>
        </w:rPr>
        <w:t>др</w:t>
      </w:r>
      <w:proofErr w:type="spellEnd"/>
      <w:r w:rsidRPr="002B169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1690">
        <w:rPr>
          <w:rFonts w:ascii="Times New Roman" w:hAnsi="Times New Roman" w:cs="Times New Roman"/>
          <w:color w:val="000000"/>
          <w:sz w:val="24"/>
          <w:szCs w:val="24"/>
        </w:rPr>
        <w:t>Златибор</w:t>
      </w:r>
      <w:proofErr w:type="spellEnd"/>
      <w:r w:rsidRPr="002B169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1690">
        <w:rPr>
          <w:rFonts w:ascii="Times New Roman" w:hAnsi="Times New Roman" w:cs="Times New Roman"/>
          <w:color w:val="000000"/>
          <w:sz w:val="24"/>
          <w:szCs w:val="24"/>
        </w:rPr>
        <w:t>Лончар</w:t>
      </w:r>
      <w:proofErr w:type="spellEnd"/>
      <w:r w:rsidRPr="002B1690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2B1690">
        <w:rPr>
          <w:rFonts w:ascii="Times New Roman" w:hAnsi="Times New Roman" w:cs="Times New Roman"/>
          <w:color w:val="000000"/>
          <w:sz w:val="24"/>
          <w:szCs w:val="24"/>
        </w:rPr>
        <w:t>с.р</w:t>
      </w:r>
      <w:proofErr w:type="spellEnd"/>
      <w:r w:rsidRPr="002B1690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2B169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E25A23" w:rsidRPr="002B1690" w:rsidRDefault="00637D2F">
      <w:pPr>
        <w:spacing w:after="90"/>
        <w:rPr>
          <w:rFonts w:ascii="Times New Roman" w:hAnsi="Times New Roman" w:cs="Times New Roman"/>
          <w:sz w:val="24"/>
          <w:szCs w:val="24"/>
        </w:rPr>
      </w:pPr>
      <w:hyperlink r:id="rId5">
        <w:r w:rsidRPr="002B1690">
          <w:rPr>
            <w:rFonts w:ascii="Times New Roman" w:hAnsi="Times New Roman" w:cs="Times New Roman"/>
            <w:color w:val="660000"/>
            <w:sz w:val="24"/>
            <w:szCs w:val="24"/>
            <w:u w:val="single"/>
          </w:rPr>
          <w:t>© Cekos In, Beograd, www.cekos.rs</w:t>
        </w:r>
      </w:hyperlink>
    </w:p>
    <w:sectPr w:rsidR="00E25A23" w:rsidRPr="002B169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A23"/>
    <w:rsid w:val="002B1690"/>
    <w:rsid w:val="00637D2F"/>
    <w:rsid w:val="00E25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1CD9"/>
  </w:style>
  <w:style w:type="character" w:customStyle="1" w:styleId="Heading1Char">
    <w:name w:val="Heading 1 Char"/>
    <w:basedOn w:val="DefaultParagraphFont"/>
    <w:link w:val="Heading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1CD9"/>
  </w:style>
  <w:style w:type="character" w:customStyle="1" w:styleId="Heading1Char">
    <w:name w:val="Heading 1 Char"/>
    <w:basedOn w:val="DefaultParagraphFont"/>
    <w:link w:val="Heading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ekos.r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535</Words>
  <Characters>3052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Sasa Milenkovic</dc:creator>
  <cp:lastModifiedBy>Sasa Milenkovic</cp:lastModifiedBy>
  <cp:revision>2</cp:revision>
  <dcterms:created xsi:type="dcterms:W3CDTF">2019-07-18T08:29:00Z</dcterms:created>
  <dcterms:modified xsi:type="dcterms:W3CDTF">2019-07-18T08:29:00Z</dcterms:modified>
</cp:coreProperties>
</file>