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26.</w:t>
      </w:r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РС",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41/09 и 17/19),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ПРАВИЛНИК </w:t>
      </w:r>
      <w:r w:rsidRPr="001D3139">
        <w:rPr>
          <w:rFonts w:ascii="Times New Roman" w:hAnsi="Times New Roman" w:cs="Times New Roman"/>
          <w:sz w:val="24"/>
          <w:szCs w:val="24"/>
        </w:rPr>
        <w:br/>
      </w: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НАЧИНУ И ПОСТУПКУ ИЗДАВАЊА МЕЂУНАРОДНЕ ПОТВРДЕ (СЕРТИФИКАТА) О БЕЗБЕДНОСТИ ХРАНЕ КОЈА СЕ ИЗВОЗИ, ИЗГЛЕДУ ОБРАСЦА МЕЂУНАРОДНЕ ПОТВРДЕ, КАО И ЕВИДЕНЦИЈИ О ИЗДАТИМ ПОТВРДАМА </w:t>
      </w:r>
    </w:p>
    <w:p w:rsidR="008D08B2" w:rsidRPr="001D3139" w:rsidRDefault="001D3139">
      <w:pPr>
        <w:spacing w:after="450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(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Сл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.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гласник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РС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бр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. 49/19) </w:t>
      </w:r>
    </w:p>
    <w:p w:rsidR="008D08B2" w:rsidRPr="001D3139" w:rsidRDefault="001D3139">
      <w:pPr>
        <w:spacing w:after="450"/>
        <w:ind w:left="7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Основни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текст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снази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од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16/07/</w:t>
      </w:r>
      <w:proofErr w:type="gram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2019 ,</w:t>
      </w:r>
      <w:proofErr w:type="gram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 у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примени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>од</w:t>
      </w:r>
      <w:proofErr w:type="spellEnd"/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 16</w:t>
      </w:r>
      <w:r w:rsidRPr="001D3139">
        <w:rPr>
          <w:rFonts w:ascii="Times New Roman" w:hAnsi="Times New Roman" w:cs="Times New Roman"/>
          <w:b/>
          <w:color w:val="006633"/>
          <w:sz w:val="24"/>
          <w:szCs w:val="24"/>
        </w:rPr>
        <w:t xml:space="preserve">/07/2019  </w:t>
      </w:r>
    </w:p>
    <w:p w:rsidR="008D08B2" w:rsidRPr="001D3139" w:rsidRDefault="001D3139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Предмет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</w:t>
      </w:r>
      <w:proofErr w:type="gram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сертификата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)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извози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изглед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обрасца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издатим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потврдама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</w:t>
      </w:r>
      <w:proofErr w:type="gram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ародна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енг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Health Certificate)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јесте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сертификат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потврђује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произведена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регистрованом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објекту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надзором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санитарне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инспекције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испуњени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услови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наведени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сертификату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јесте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обухвата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попуњавање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потписивање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оверавање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обрасца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надлежн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санитарног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инспектора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08B2" w:rsidRPr="001D3139" w:rsidRDefault="001D3139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Врсте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</w:t>
      </w:r>
      <w:proofErr w:type="gram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надлежно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надлежних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санитарних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инспектора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безбедност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следећу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врс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ту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нове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специфичне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популационе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одојчад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малу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децу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посебне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медицинске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намене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замене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комплетну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дневну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исхрану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дијети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мршављење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додатака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исхрани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дијететски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суплементи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измењеним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нутритивним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саставом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интолерантне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глутен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замене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људску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исхрану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обогаћена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витаминима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минералима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супстанцама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хранљивим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физиолошким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ефектом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.),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соли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исхрану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људи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прехрамбених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адитива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прехрамбених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арома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прехрамбених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ензима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помоћних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производњи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воде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пиће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оригиналној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амбалажи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минералне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изворске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стоне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воде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D08B2" w:rsidRPr="001D3139" w:rsidRDefault="001D3139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Образац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4.</w:t>
      </w:r>
      <w:proofErr w:type="gram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обрасцу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одговарајућим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стандардима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штампа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српском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енглеском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страном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потписаним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споразумом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бедности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земље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извози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дат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08B2" w:rsidRPr="001D3139" w:rsidRDefault="001D3139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Начин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издавања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5.</w:t>
      </w:r>
      <w:proofErr w:type="gram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отврда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субјекта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Субјекат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предаје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издавање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месно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надлежном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санитарном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инспектору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адреси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седишта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субјекта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вог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субјекат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прилаже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доказе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фотокопију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упису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Регистар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Агенције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привредне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регистре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фотокопију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последње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промене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Агенцији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привредне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регистре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спецификацију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извозе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примерка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стручно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мишљење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аналитички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овлашћене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акредитоване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лабораторије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исправности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фотокопију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уверења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упису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базу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тач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2)-4)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доказ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уплати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трошкова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републичке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административне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таксе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(3)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важи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производа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најдуже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12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дат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08B2" w:rsidRPr="001D3139" w:rsidRDefault="001D3139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Евиденција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издатим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међународним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потврдама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</w:t>
      </w:r>
      <w:proofErr w:type="gram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(1)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издатим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потврдама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4. </w:t>
      </w:r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вог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писменом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следеће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датум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издавања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субјекта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днео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пословног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седишта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субјекта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храном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санитарног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инспектора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08B2" w:rsidRPr="001D3139" w:rsidRDefault="001D3139">
      <w:pPr>
        <w:spacing w:after="90"/>
        <w:ind w:left="60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потпис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одговорног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субјекта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пословању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издатим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међународним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потврдама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Прилогу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08B2" w:rsidRPr="001D3139" w:rsidRDefault="001D3139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Ступање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>снагу</w:t>
      </w:r>
      <w:proofErr w:type="spellEnd"/>
      <w:r w:rsidRPr="001D313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8D08B2" w:rsidRPr="001D3139" w:rsidRDefault="001D313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>Члан</w:t>
      </w:r>
      <w:proofErr w:type="spell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7.</w:t>
      </w:r>
      <w:proofErr w:type="gramEnd"/>
      <w:r w:rsidRPr="001D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у "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>рбије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".</w:t>
      </w:r>
      <w:proofErr w:type="gramEnd"/>
    </w:p>
    <w:p w:rsidR="008D08B2" w:rsidRPr="001D3139" w:rsidRDefault="008D08B2">
      <w:pPr>
        <w:spacing w:after="90"/>
        <w:rPr>
          <w:rFonts w:ascii="Times New Roman" w:hAnsi="Times New Roman" w:cs="Times New Roman"/>
          <w:sz w:val="24"/>
          <w:szCs w:val="24"/>
        </w:rPr>
      </w:pP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110-00-283/2019-10 </w:t>
      </w:r>
      <w:r w:rsidRPr="001D3139">
        <w:rPr>
          <w:rFonts w:ascii="Times New Roman" w:hAnsi="Times New Roman" w:cs="Times New Roman"/>
          <w:sz w:val="24"/>
          <w:szCs w:val="24"/>
        </w:rPr>
        <w:br/>
      </w:r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, 28.</w:t>
      </w:r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јуна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313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Златибор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Лончар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3139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1D31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D31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08B2" w:rsidRPr="001D3139" w:rsidRDefault="001D3139">
      <w:pPr>
        <w:spacing w:after="90"/>
        <w:rPr>
          <w:rFonts w:ascii="Times New Roman" w:hAnsi="Times New Roman" w:cs="Times New Roman"/>
          <w:sz w:val="24"/>
          <w:szCs w:val="24"/>
        </w:rPr>
      </w:pPr>
      <w:hyperlink r:id="rId5">
        <w:r w:rsidRPr="001D3139">
          <w:rPr>
            <w:rFonts w:ascii="Times New Roman" w:hAnsi="Times New Roman" w:cs="Times New Roman"/>
            <w:color w:val="660000"/>
            <w:sz w:val="24"/>
            <w:szCs w:val="24"/>
            <w:u w:val="single"/>
          </w:rPr>
          <w:t>© Cekos In, Beograd, www.cekos.rs</w:t>
        </w:r>
      </w:hyperlink>
    </w:p>
    <w:sectPr w:rsidR="008D08B2" w:rsidRPr="001D31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B2"/>
    <w:rsid w:val="001D3139"/>
    <w:rsid w:val="008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kos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Milenkovic</dc:creator>
  <cp:lastModifiedBy>Sasa Milenkovic</cp:lastModifiedBy>
  <cp:revision>2</cp:revision>
  <dcterms:created xsi:type="dcterms:W3CDTF">2019-07-18T08:36:00Z</dcterms:created>
  <dcterms:modified xsi:type="dcterms:W3CDTF">2019-07-18T08:36:00Z</dcterms:modified>
</cp:coreProperties>
</file>